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90F3" w14:textId="229A46FF" w:rsidR="00BD61FD" w:rsidRPr="001A725B" w:rsidRDefault="00BD61FD" w:rsidP="00BD61FD">
      <w:pPr>
        <w:pStyle w:val="Titlu6"/>
        <w:jc w:val="center"/>
        <w:rPr>
          <w:rFonts w:ascii="cataraman" w:hAnsi="cataraman"/>
          <w:sz w:val="24"/>
          <w:szCs w:val="24"/>
        </w:rPr>
      </w:pPr>
    </w:p>
    <w:p w14:paraId="09A56075" w14:textId="77777777" w:rsidR="000D0430" w:rsidRPr="001A725B" w:rsidRDefault="000D0430" w:rsidP="00FB0434">
      <w:pPr>
        <w:spacing w:after="0"/>
        <w:rPr>
          <w:rFonts w:ascii="cataraman" w:hAnsi="cataraman"/>
          <w:b/>
          <w:noProof/>
          <w:sz w:val="24"/>
          <w:szCs w:val="24"/>
          <w:lang w:val="en-US"/>
        </w:rPr>
      </w:pPr>
    </w:p>
    <w:p w14:paraId="09E955C2" w14:textId="254FA283" w:rsidR="00BD561E" w:rsidRPr="001A725B" w:rsidRDefault="000D0430" w:rsidP="000D0430">
      <w:pPr>
        <w:spacing w:after="0"/>
        <w:jc w:val="right"/>
        <w:rPr>
          <w:rFonts w:ascii="cataraman" w:hAnsi="cataraman"/>
          <w:b/>
          <w:noProof/>
          <w:sz w:val="24"/>
          <w:szCs w:val="24"/>
          <w:lang w:val="en-US"/>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1</w:t>
      </w:r>
    </w:p>
    <w:p w14:paraId="53662E3B" w14:textId="77777777" w:rsidR="00662F2F" w:rsidRPr="001A725B" w:rsidRDefault="00662F2F" w:rsidP="000819B4">
      <w:pPr>
        <w:spacing w:after="0"/>
        <w:jc w:val="both"/>
        <w:rPr>
          <w:rFonts w:ascii="cataraman" w:hAnsi="cataraman"/>
          <w:b/>
          <w:noProof/>
          <w:sz w:val="24"/>
          <w:szCs w:val="24"/>
          <w:lang w:val="en-US"/>
        </w:rPr>
      </w:pPr>
    </w:p>
    <w:p w14:paraId="685D665E" w14:textId="77777777" w:rsidR="00662F2F" w:rsidRPr="001A725B" w:rsidRDefault="00662F2F" w:rsidP="000819B4">
      <w:pPr>
        <w:spacing w:after="0"/>
        <w:jc w:val="both"/>
        <w:rPr>
          <w:rFonts w:ascii="cataraman" w:hAnsi="cataraman"/>
          <w:b/>
          <w:noProof/>
          <w:sz w:val="24"/>
          <w:szCs w:val="24"/>
          <w:lang w:val="en-US"/>
        </w:rPr>
      </w:pPr>
    </w:p>
    <w:p w14:paraId="578BBBC8" w14:textId="12086D7F" w:rsidR="00342271" w:rsidRPr="001A725B" w:rsidRDefault="0033252A"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r w:rsidR="00342271" w:rsidRPr="001A725B">
        <w:rPr>
          <w:rFonts w:ascii="cataraman" w:hAnsi="cataraman"/>
          <w:b/>
          <w:noProof/>
          <w:sz w:val="24"/>
          <w:szCs w:val="24"/>
          <w:lang w:val="en-US"/>
        </w:rPr>
        <w:t>Operator economic</w:t>
      </w:r>
    </w:p>
    <w:p w14:paraId="26AFCC5D" w14:textId="77777777" w:rsidR="00342271" w:rsidRPr="001A725B" w:rsidRDefault="00342271" w:rsidP="000819B4">
      <w:pPr>
        <w:spacing w:after="0"/>
        <w:rPr>
          <w:rFonts w:ascii="cataraman" w:hAnsi="cataraman"/>
          <w:b/>
          <w:noProof/>
          <w:sz w:val="24"/>
          <w:szCs w:val="24"/>
          <w:lang w:val="en-US"/>
        </w:rPr>
      </w:pPr>
      <w:r w:rsidRPr="001A725B">
        <w:rPr>
          <w:rFonts w:ascii="cataraman" w:hAnsi="cataraman"/>
          <w:b/>
          <w:noProof/>
          <w:sz w:val="24"/>
          <w:szCs w:val="24"/>
          <w:lang w:val="en-US"/>
        </w:rPr>
        <w:t xml:space="preserve">    ..........................</w:t>
      </w:r>
    </w:p>
    <w:p w14:paraId="413FC40E" w14:textId="77777777" w:rsidR="00342271" w:rsidRPr="001A725B" w:rsidRDefault="00342271" w:rsidP="000819B4">
      <w:pPr>
        <w:spacing w:after="0"/>
        <w:rPr>
          <w:rFonts w:ascii="cataraman" w:hAnsi="cataraman"/>
          <w:b/>
          <w:noProof/>
          <w:sz w:val="24"/>
          <w:szCs w:val="24"/>
          <w:lang w:val="en-US"/>
        </w:rPr>
      </w:pPr>
      <w:r w:rsidRPr="001A725B">
        <w:rPr>
          <w:rFonts w:ascii="cataraman" w:hAnsi="cataraman"/>
          <w:b/>
          <w:noProof/>
          <w:sz w:val="24"/>
          <w:szCs w:val="24"/>
          <w:lang w:val="en-US"/>
        </w:rPr>
        <w:t xml:space="preserve">    (denumirea/numele)</w:t>
      </w:r>
    </w:p>
    <w:p w14:paraId="465136BC" w14:textId="77777777" w:rsidR="00BD561E" w:rsidRPr="001A725B" w:rsidRDefault="00BD561E" w:rsidP="000819B4">
      <w:pPr>
        <w:spacing w:after="0"/>
        <w:jc w:val="center"/>
        <w:rPr>
          <w:rFonts w:ascii="cataraman" w:hAnsi="cataraman"/>
          <w:b/>
          <w:noProof/>
          <w:sz w:val="24"/>
          <w:szCs w:val="24"/>
          <w:u w:val="single"/>
        </w:rPr>
      </w:pPr>
    </w:p>
    <w:p w14:paraId="34ADA87C"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05255CE4" w14:textId="77777777" w:rsidR="00342271" w:rsidRPr="001A725B" w:rsidRDefault="00342271" w:rsidP="000819B4">
      <w:pPr>
        <w:spacing w:after="0"/>
        <w:jc w:val="center"/>
        <w:rPr>
          <w:rFonts w:ascii="cataraman" w:hAnsi="cataraman"/>
          <w:b/>
          <w:bCs/>
          <w:noProof/>
          <w:sz w:val="24"/>
          <w:szCs w:val="24"/>
        </w:rPr>
      </w:pPr>
      <w:r w:rsidRPr="001A725B">
        <w:rPr>
          <w:rFonts w:ascii="cataraman" w:hAnsi="cataraman"/>
          <w:b/>
          <w:noProof/>
          <w:sz w:val="24"/>
          <w:szCs w:val="24"/>
        </w:rPr>
        <w:t xml:space="preserve">privind </w:t>
      </w:r>
      <w:r w:rsidR="0033252A" w:rsidRPr="001A725B">
        <w:rPr>
          <w:rFonts w:ascii="cataraman" w:hAnsi="cataraman"/>
          <w:b/>
          <w:bCs/>
          <w:noProof/>
          <w:sz w:val="24"/>
          <w:szCs w:val="24"/>
        </w:rPr>
        <w:t>neî</w:t>
      </w:r>
      <w:r w:rsidRPr="001A725B">
        <w:rPr>
          <w:rFonts w:ascii="cataraman" w:hAnsi="cataraman"/>
          <w:b/>
          <w:bCs/>
          <w:noProof/>
          <w:sz w:val="24"/>
          <w:szCs w:val="24"/>
        </w:rPr>
        <w:t>ncadrarea in art. 164 din Legea 98/2016</w:t>
      </w:r>
    </w:p>
    <w:p w14:paraId="05694104" w14:textId="77777777" w:rsidR="00BD561E" w:rsidRPr="001A725B" w:rsidRDefault="00BD561E" w:rsidP="000819B4">
      <w:pPr>
        <w:spacing w:after="0"/>
        <w:jc w:val="center"/>
        <w:rPr>
          <w:rFonts w:ascii="cataraman" w:hAnsi="cataraman"/>
          <w:b/>
          <w:bCs/>
          <w:noProof/>
          <w:sz w:val="24"/>
          <w:szCs w:val="24"/>
        </w:rPr>
      </w:pPr>
    </w:p>
    <w:p w14:paraId="31EFF40C" w14:textId="77777777" w:rsidR="00BD561E" w:rsidRPr="001A725B" w:rsidRDefault="00BD561E" w:rsidP="000819B4">
      <w:pPr>
        <w:spacing w:after="0"/>
        <w:jc w:val="center"/>
        <w:rPr>
          <w:rFonts w:ascii="cataraman" w:hAnsi="cataraman"/>
          <w:b/>
          <w:noProof/>
          <w:sz w:val="24"/>
          <w:szCs w:val="24"/>
        </w:rPr>
      </w:pPr>
    </w:p>
    <w:p w14:paraId="5D722FAC"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 xml:space="preserve">Subsemnatul, .............. reprezentant împuternicit al ......................... </w:t>
      </w:r>
      <w:r w:rsidRPr="001A725B">
        <w:rPr>
          <w:rFonts w:ascii="cataraman" w:hAnsi="cataraman"/>
          <w:i/>
          <w:noProof/>
          <w:sz w:val="24"/>
          <w:szCs w:val="24"/>
        </w:rPr>
        <w:t>(denumirea operatorului economic</w:t>
      </w:r>
      <w:r w:rsidRPr="001A725B">
        <w:rPr>
          <w:rFonts w:ascii="cataraman" w:hAnsi="catara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009BC5FC"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rPr>
        <w:t>   </w:t>
      </w:r>
      <w:r w:rsidRPr="001A725B">
        <w:rPr>
          <w:rFonts w:ascii="cataraman" w:hAnsi="cataraman"/>
          <w:bCs/>
          <w:noProof/>
          <w:sz w:val="24"/>
          <w:szCs w:val="24"/>
          <w:lang w:val="en-US"/>
        </w:rPr>
        <w:t>a)</w:t>
      </w:r>
      <w:r w:rsidRPr="001A725B">
        <w:rPr>
          <w:rFonts w:ascii="cataraman" w:hAnsi="catara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307089F"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b)</w:t>
      </w:r>
      <w:r w:rsidRPr="001A725B">
        <w:rPr>
          <w:rFonts w:ascii="cataraman" w:hAnsi="catara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FE29ED1"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c)</w:t>
      </w:r>
      <w:r w:rsidRPr="001A725B">
        <w:rPr>
          <w:rFonts w:ascii="cataraman" w:hAnsi="cataraman"/>
          <w:noProof/>
          <w:sz w:val="24"/>
          <w:szCs w:val="24"/>
          <w:lang w:val="en-US"/>
        </w:rPr>
        <w:t> infracţiuni împotriva intereselor financiare ale Uniunii Europene, prevăzute de art. 18</w:t>
      </w:r>
      <w:r w:rsidRPr="001A725B">
        <w:rPr>
          <w:rFonts w:ascii="cataraman" w:hAnsi="cataraman"/>
          <w:noProof/>
          <w:sz w:val="24"/>
          <w:szCs w:val="24"/>
          <w:vertAlign w:val="superscript"/>
          <w:lang w:val="en-US"/>
        </w:rPr>
        <w:t>1</w:t>
      </w:r>
      <w:r w:rsidRPr="001A725B">
        <w:rPr>
          <w:rFonts w:ascii="cataraman" w:hAnsi="cataraman"/>
          <w:noProof/>
          <w:sz w:val="24"/>
          <w:szCs w:val="24"/>
          <w:lang w:val="en-US"/>
        </w:rPr>
        <w:t> -18</w:t>
      </w:r>
      <w:r w:rsidRPr="001A725B">
        <w:rPr>
          <w:rFonts w:ascii="cataraman" w:hAnsi="cataraman"/>
          <w:noProof/>
          <w:sz w:val="24"/>
          <w:szCs w:val="24"/>
          <w:vertAlign w:val="superscript"/>
          <w:lang w:val="en-US"/>
        </w:rPr>
        <w:t>5</w:t>
      </w:r>
      <w:r w:rsidRPr="001A725B">
        <w:rPr>
          <w:rFonts w:ascii="cataraman" w:hAnsi="cataraman"/>
          <w:noProof/>
          <w:sz w:val="24"/>
          <w:szCs w:val="24"/>
          <w:lang w:val="en-US"/>
        </w:rPr>
        <w:t> din Legea nr. 78/2000, cu modificările şi completările ulterioare, sau de dispoziţiile corespunzătoare ale legislaţiei penale a statului în care respectivul operator economic a fost condamnat;</w:t>
      </w:r>
    </w:p>
    <w:p w14:paraId="63F3A23F"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d)</w:t>
      </w:r>
      <w:r w:rsidRPr="001A725B">
        <w:rPr>
          <w:rFonts w:ascii="cataraman" w:hAnsi="catara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14A44180"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e)</w:t>
      </w:r>
      <w:r w:rsidRPr="001A725B">
        <w:rPr>
          <w:rFonts w:ascii="cataraman" w:hAnsi="cataraman"/>
          <w:noProof/>
          <w:sz w:val="24"/>
          <w:szCs w:val="24"/>
          <w:lang w:val="en-US"/>
        </w:rPr>
        <w:t> spălarea banilor, prevăzută de art. 29</w:t>
      </w:r>
      <w:r w:rsidR="00652350" w:rsidRPr="001A725B">
        <w:rPr>
          <w:rFonts w:ascii="cataraman" w:hAnsi="cataraman"/>
          <w:noProof/>
          <w:sz w:val="24"/>
          <w:szCs w:val="24"/>
          <w:lang w:val="en-US"/>
        </w:rPr>
        <w:t xml:space="preserve"> </w:t>
      </w:r>
      <w:r w:rsidRPr="001A725B">
        <w:rPr>
          <w:rFonts w:ascii="cataraman" w:hAnsi="cataraman"/>
          <w:noProof/>
          <w:sz w:val="24"/>
          <w:szCs w:val="24"/>
          <w:lang w:val="en-US"/>
        </w:rPr>
        <w:t>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C719394"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f)</w:t>
      </w:r>
      <w:r w:rsidRPr="001A725B">
        <w:rPr>
          <w:rFonts w:ascii="cataraman" w:hAnsi="catara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2C378AEE"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lastRenderedPageBreak/>
        <w:t>   g)</w:t>
      </w:r>
      <w:r w:rsidRPr="001A725B">
        <w:rPr>
          <w:rFonts w:ascii="cataraman" w:hAnsi="cataraman"/>
          <w:noProof/>
          <w:sz w:val="24"/>
          <w:szCs w:val="24"/>
          <w:lang w:val="en-US"/>
        </w:rPr>
        <w:t> fraudă, în sensul articolului 1 din Convenţia privind protejarea intereselor financiare ale Comunităţilor Europene din 27 noiembrie 1995.</w:t>
      </w:r>
    </w:p>
    <w:p w14:paraId="7CC049EC" w14:textId="77777777" w:rsidR="00302CF5" w:rsidRPr="001A725B" w:rsidRDefault="00302CF5" w:rsidP="000819B4">
      <w:pPr>
        <w:spacing w:after="0"/>
        <w:jc w:val="both"/>
        <w:rPr>
          <w:rFonts w:ascii="cataraman" w:hAnsi="cataraman"/>
          <w:noProof/>
          <w:sz w:val="24"/>
          <w:szCs w:val="24"/>
        </w:rPr>
      </w:pPr>
    </w:p>
    <w:p w14:paraId="77E0D080"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6ABC2C1"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65B0A28"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Înţeleg ca în cazul în care această declaraţie nu este conformă cu realitatea sunt pasibil de încălcarea prevederilor legislaţiei penale privind falsul în declaraţii.</w:t>
      </w:r>
    </w:p>
    <w:p w14:paraId="6DA1622A" w14:textId="77777777" w:rsidR="00342271" w:rsidRPr="001A725B" w:rsidRDefault="00342271" w:rsidP="000819B4">
      <w:pPr>
        <w:spacing w:after="0"/>
        <w:jc w:val="both"/>
        <w:rPr>
          <w:rFonts w:ascii="cataraman" w:hAnsi="cataraman"/>
          <w:noProof/>
          <w:sz w:val="24"/>
          <w:szCs w:val="24"/>
        </w:rPr>
      </w:pPr>
    </w:p>
    <w:p w14:paraId="633FE9F4"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Data completării</w:t>
      </w:r>
    </w:p>
    <w:p w14:paraId="25FF29DB" w14:textId="77777777" w:rsidR="00342271" w:rsidRPr="001A725B" w:rsidRDefault="00342271" w:rsidP="000819B4">
      <w:pPr>
        <w:spacing w:after="0"/>
        <w:jc w:val="both"/>
        <w:rPr>
          <w:rFonts w:ascii="cataraman" w:hAnsi="cataraman"/>
          <w:i/>
          <w:noProof/>
          <w:sz w:val="24"/>
          <w:szCs w:val="24"/>
        </w:rPr>
      </w:pPr>
      <w:r w:rsidRPr="001A725B">
        <w:rPr>
          <w:rFonts w:ascii="cataraman" w:hAnsi="cataraman"/>
          <w:noProof/>
          <w:sz w:val="24"/>
          <w:szCs w:val="24"/>
        </w:rPr>
        <w:t>Operator economic,.................................</w:t>
      </w:r>
      <w:r w:rsidRPr="001A725B">
        <w:rPr>
          <w:rFonts w:ascii="cataraman" w:hAnsi="cataraman"/>
          <w:i/>
          <w:noProof/>
          <w:sz w:val="24"/>
          <w:szCs w:val="24"/>
        </w:rPr>
        <w:t xml:space="preserve"> (semnătură autorizată)</w:t>
      </w:r>
    </w:p>
    <w:p w14:paraId="48F585D5"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noProof/>
          <w:sz w:val="24"/>
          <w:szCs w:val="24"/>
        </w:rPr>
        <w:t xml:space="preserve">Nota: se solicita atat ofertantului asociat, subcontractantului cat si tertului sustinator </w:t>
      </w:r>
    </w:p>
    <w:p w14:paraId="0E1C1CF7" w14:textId="77777777" w:rsidR="00342271" w:rsidRPr="001A725B" w:rsidRDefault="00342271" w:rsidP="00342271">
      <w:pPr>
        <w:spacing w:after="0"/>
        <w:jc w:val="right"/>
        <w:rPr>
          <w:rFonts w:ascii="cataraman" w:hAnsi="cataraman"/>
          <w:b/>
          <w:noProof/>
          <w:sz w:val="24"/>
          <w:szCs w:val="24"/>
          <w:lang w:val="en-US"/>
        </w:rPr>
      </w:pPr>
    </w:p>
    <w:p w14:paraId="678FE860" w14:textId="77777777" w:rsidR="00BD561E" w:rsidRPr="001A725B" w:rsidRDefault="00BD561E" w:rsidP="00342271">
      <w:pPr>
        <w:spacing w:after="0"/>
        <w:jc w:val="right"/>
        <w:rPr>
          <w:rFonts w:ascii="cataraman" w:hAnsi="cataraman"/>
          <w:b/>
          <w:noProof/>
          <w:sz w:val="24"/>
          <w:szCs w:val="24"/>
          <w:lang w:val="en-US"/>
        </w:rPr>
      </w:pPr>
    </w:p>
    <w:p w14:paraId="16D29101" w14:textId="77777777" w:rsidR="00BD561E" w:rsidRPr="001A725B" w:rsidRDefault="00BD561E" w:rsidP="00342271">
      <w:pPr>
        <w:spacing w:after="0"/>
        <w:jc w:val="right"/>
        <w:rPr>
          <w:rFonts w:ascii="cataraman" w:hAnsi="cataraman"/>
          <w:b/>
          <w:noProof/>
          <w:sz w:val="24"/>
          <w:szCs w:val="24"/>
          <w:lang w:val="en-US"/>
        </w:rPr>
      </w:pPr>
    </w:p>
    <w:p w14:paraId="27119CF2" w14:textId="77777777" w:rsidR="00BD561E" w:rsidRPr="001A725B" w:rsidRDefault="00BD561E" w:rsidP="00342271">
      <w:pPr>
        <w:spacing w:after="0"/>
        <w:jc w:val="right"/>
        <w:rPr>
          <w:rFonts w:ascii="cataraman" w:hAnsi="cataraman"/>
          <w:b/>
          <w:noProof/>
          <w:sz w:val="24"/>
          <w:szCs w:val="24"/>
          <w:lang w:val="en-US"/>
        </w:rPr>
      </w:pPr>
    </w:p>
    <w:p w14:paraId="69BEB1A0" w14:textId="77777777" w:rsidR="00BD561E" w:rsidRPr="001A725B" w:rsidRDefault="00BD561E" w:rsidP="00342271">
      <w:pPr>
        <w:spacing w:after="0"/>
        <w:jc w:val="right"/>
        <w:rPr>
          <w:rFonts w:ascii="cataraman" w:hAnsi="cataraman"/>
          <w:b/>
          <w:noProof/>
          <w:sz w:val="24"/>
          <w:szCs w:val="24"/>
          <w:lang w:val="en-US"/>
        </w:rPr>
      </w:pPr>
    </w:p>
    <w:p w14:paraId="53B12C6D" w14:textId="77777777" w:rsidR="00BD561E" w:rsidRPr="001A725B" w:rsidRDefault="00BD561E" w:rsidP="00342271">
      <w:pPr>
        <w:spacing w:after="0"/>
        <w:jc w:val="right"/>
        <w:rPr>
          <w:rFonts w:ascii="cataraman" w:hAnsi="cataraman"/>
          <w:b/>
          <w:noProof/>
          <w:sz w:val="24"/>
          <w:szCs w:val="24"/>
          <w:lang w:val="en-US"/>
        </w:rPr>
      </w:pPr>
    </w:p>
    <w:p w14:paraId="4F02419D" w14:textId="77777777" w:rsidR="00BD561E" w:rsidRPr="001A725B" w:rsidRDefault="00BD561E" w:rsidP="00342271">
      <w:pPr>
        <w:spacing w:after="0"/>
        <w:jc w:val="right"/>
        <w:rPr>
          <w:rFonts w:ascii="cataraman" w:hAnsi="cataraman"/>
          <w:b/>
          <w:noProof/>
          <w:sz w:val="24"/>
          <w:szCs w:val="24"/>
          <w:lang w:val="en-US"/>
        </w:rPr>
      </w:pPr>
    </w:p>
    <w:p w14:paraId="249C1315" w14:textId="77777777" w:rsidR="00BD561E" w:rsidRPr="001A725B" w:rsidRDefault="00BD561E" w:rsidP="00342271">
      <w:pPr>
        <w:spacing w:after="0"/>
        <w:jc w:val="right"/>
        <w:rPr>
          <w:rFonts w:ascii="cataraman" w:hAnsi="cataraman"/>
          <w:b/>
          <w:noProof/>
          <w:sz w:val="24"/>
          <w:szCs w:val="24"/>
          <w:lang w:val="en-US"/>
        </w:rPr>
      </w:pPr>
    </w:p>
    <w:p w14:paraId="1294C773" w14:textId="77777777" w:rsidR="00BD561E" w:rsidRPr="001A725B" w:rsidRDefault="00BD561E" w:rsidP="00342271">
      <w:pPr>
        <w:spacing w:after="0"/>
        <w:jc w:val="right"/>
        <w:rPr>
          <w:rFonts w:ascii="cataraman" w:hAnsi="cataraman"/>
          <w:b/>
          <w:noProof/>
          <w:sz w:val="24"/>
          <w:szCs w:val="24"/>
          <w:lang w:val="en-US"/>
        </w:rPr>
      </w:pPr>
    </w:p>
    <w:p w14:paraId="70B450CE" w14:textId="77777777" w:rsidR="00BD561E" w:rsidRPr="001A725B" w:rsidRDefault="00BD561E" w:rsidP="00342271">
      <w:pPr>
        <w:spacing w:after="0"/>
        <w:jc w:val="right"/>
        <w:rPr>
          <w:rFonts w:ascii="cataraman" w:hAnsi="cataraman"/>
          <w:b/>
          <w:noProof/>
          <w:sz w:val="24"/>
          <w:szCs w:val="24"/>
          <w:lang w:val="en-US"/>
        </w:rPr>
      </w:pPr>
    </w:p>
    <w:p w14:paraId="508CDA5B" w14:textId="77777777" w:rsidR="00BD561E" w:rsidRPr="001A725B" w:rsidRDefault="00BD561E" w:rsidP="00342271">
      <w:pPr>
        <w:spacing w:after="0"/>
        <w:jc w:val="right"/>
        <w:rPr>
          <w:rFonts w:ascii="cataraman" w:hAnsi="cataraman"/>
          <w:b/>
          <w:noProof/>
          <w:sz w:val="24"/>
          <w:szCs w:val="24"/>
          <w:lang w:val="en-US"/>
        </w:rPr>
      </w:pPr>
    </w:p>
    <w:p w14:paraId="46A1C813" w14:textId="77777777" w:rsidR="00BD561E" w:rsidRPr="001A725B" w:rsidRDefault="00BD561E" w:rsidP="00342271">
      <w:pPr>
        <w:spacing w:after="0"/>
        <w:jc w:val="right"/>
        <w:rPr>
          <w:rFonts w:ascii="cataraman" w:hAnsi="cataraman"/>
          <w:b/>
          <w:noProof/>
          <w:sz w:val="24"/>
          <w:szCs w:val="24"/>
          <w:lang w:val="en-US"/>
        </w:rPr>
      </w:pPr>
    </w:p>
    <w:p w14:paraId="478553C6" w14:textId="77777777" w:rsidR="00BD561E" w:rsidRPr="001A725B" w:rsidRDefault="00BD561E" w:rsidP="00342271">
      <w:pPr>
        <w:spacing w:after="0"/>
        <w:jc w:val="right"/>
        <w:rPr>
          <w:rFonts w:ascii="cataraman" w:hAnsi="cataraman"/>
          <w:b/>
          <w:noProof/>
          <w:sz w:val="24"/>
          <w:szCs w:val="24"/>
          <w:lang w:val="en-US"/>
        </w:rPr>
      </w:pPr>
    </w:p>
    <w:p w14:paraId="60EBA8B9" w14:textId="77777777" w:rsidR="00BD561E" w:rsidRPr="001A725B" w:rsidRDefault="00BD561E" w:rsidP="00342271">
      <w:pPr>
        <w:spacing w:after="0"/>
        <w:jc w:val="right"/>
        <w:rPr>
          <w:rFonts w:ascii="cataraman" w:hAnsi="cataraman"/>
          <w:b/>
          <w:noProof/>
          <w:sz w:val="24"/>
          <w:szCs w:val="24"/>
          <w:lang w:val="en-US"/>
        </w:rPr>
      </w:pPr>
    </w:p>
    <w:p w14:paraId="4BB49A39" w14:textId="77777777" w:rsidR="00BD561E" w:rsidRPr="001A725B" w:rsidRDefault="00BD561E" w:rsidP="00342271">
      <w:pPr>
        <w:spacing w:after="0"/>
        <w:jc w:val="right"/>
        <w:rPr>
          <w:rFonts w:ascii="cataraman" w:hAnsi="cataraman"/>
          <w:b/>
          <w:noProof/>
          <w:sz w:val="24"/>
          <w:szCs w:val="24"/>
          <w:lang w:val="en-US"/>
        </w:rPr>
      </w:pPr>
    </w:p>
    <w:p w14:paraId="6A8D4E74" w14:textId="77777777" w:rsidR="00BD561E" w:rsidRPr="001A725B" w:rsidRDefault="00BD561E" w:rsidP="00342271">
      <w:pPr>
        <w:spacing w:after="0"/>
        <w:jc w:val="right"/>
        <w:rPr>
          <w:rFonts w:ascii="cataraman" w:hAnsi="cataraman"/>
          <w:b/>
          <w:noProof/>
          <w:sz w:val="24"/>
          <w:szCs w:val="24"/>
          <w:lang w:val="en-US"/>
        </w:rPr>
      </w:pPr>
    </w:p>
    <w:p w14:paraId="4A079880" w14:textId="77777777" w:rsidR="00BD561E" w:rsidRPr="001A725B" w:rsidRDefault="00BD561E" w:rsidP="00342271">
      <w:pPr>
        <w:spacing w:after="0"/>
        <w:jc w:val="right"/>
        <w:rPr>
          <w:rFonts w:ascii="cataraman" w:hAnsi="cataraman"/>
          <w:b/>
          <w:noProof/>
          <w:sz w:val="24"/>
          <w:szCs w:val="24"/>
          <w:lang w:val="en-US"/>
        </w:rPr>
      </w:pPr>
    </w:p>
    <w:p w14:paraId="2072309B" w14:textId="77777777" w:rsidR="00BD561E" w:rsidRPr="001A725B" w:rsidRDefault="00BD561E" w:rsidP="00342271">
      <w:pPr>
        <w:spacing w:after="0"/>
        <w:jc w:val="right"/>
        <w:rPr>
          <w:rFonts w:ascii="cataraman" w:hAnsi="cataraman"/>
          <w:b/>
          <w:noProof/>
          <w:sz w:val="24"/>
          <w:szCs w:val="24"/>
          <w:lang w:val="en-US"/>
        </w:rPr>
      </w:pPr>
    </w:p>
    <w:p w14:paraId="57BF766F" w14:textId="77777777" w:rsidR="00BD561E" w:rsidRPr="001A725B" w:rsidRDefault="00BD561E" w:rsidP="00342271">
      <w:pPr>
        <w:spacing w:after="0"/>
        <w:jc w:val="right"/>
        <w:rPr>
          <w:rFonts w:ascii="cataraman" w:hAnsi="cataraman"/>
          <w:b/>
          <w:noProof/>
          <w:sz w:val="24"/>
          <w:szCs w:val="24"/>
          <w:lang w:val="en-US"/>
        </w:rPr>
      </w:pPr>
    </w:p>
    <w:p w14:paraId="672F6F24" w14:textId="77777777" w:rsidR="00BD561E" w:rsidRPr="001A725B" w:rsidRDefault="00BD561E" w:rsidP="00342271">
      <w:pPr>
        <w:spacing w:after="0"/>
        <w:jc w:val="right"/>
        <w:rPr>
          <w:rFonts w:ascii="cataraman" w:hAnsi="cataraman"/>
          <w:b/>
          <w:noProof/>
          <w:sz w:val="24"/>
          <w:szCs w:val="24"/>
          <w:lang w:val="en-US"/>
        </w:rPr>
      </w:pPr>
    </w:p>
    <w:p w14:paraId="21C7AAB8" w14:textId="77777777" w:rsidR="00BD561E" w:rsidRPr="001A725B" w:rsidRDefault="00BD561E" w:rsidP="00342271">
      <w:pPr>
        <w:spacing w:after="0"/>
        <w:jc w:val="right"/>
        <w:rPr>
          <w:rFonts w:ascii="cataraman" w:hAnsi="cataraman"/>
          <w:b/>
          <w:noProof/>
          <w:sz w:val="24"/>
          <w:szCs w:val="24"/>
          <w:lang w:val="en-US"/>
        </w:rPr>
      </w:pPr>
    </w:p>
    <w:p w14:paraId="03ED2B3D" w14:textId="77777777" w:rsidR="00BD561E" w:rsidRPr="001A725B" w:rsidRDefault="00BD561E" w:rsidP="00342271">
      <w:pPr>
        <w:spacing w:after="0"/>
        <w:jc w:val="right"/>
        <w:rPr>
          <w:rFonts w:ascii="cataraman" w:hAnsi="cataraman"/>
          <w:b/>
          <w:noProof/>
          <w:sz w:val="24"/>
          <w:szCs w:val="24"/>
          <w:lang w:val="en-US"/>
        </w:rPr>
      </w:pPr>
    </w:p>
    <w:p w14:paraId="3CA08732" w14:textId="77777777" w:rsidR="00BD561E" w:rsidRPr="001A725B" w:rsidRDefault="00BD561E" w:rsidP="00342271">
      <w:pPr>
        <w:spacing w:after="0"/>
        <w:jc w:val="right"/>
        <w:rPr>
          <w:rFonts w:ascii="cataraman" w:hAnsi="cataraman"/>
          <w:b/>
          <w:noProof/>
          <w:sz w:val="24"/>
          <w:szCs w:val="24"/>
          <w:lang w:val="en-US"/>
        </w:rPr>
      </w:pPr>
    </w:p>
    <w:p w14:paraId="756F604D" w14:textId="77777777" w:rsidR="00BD561E" w:rsidRPr="001A725B" w:rsidRDefault="00BD561E" w:rsidP="00342271">
      <w:pPr>
        <w:spacing w:after="0"/>
        <w:jc w:val="right"/>
        <w:rPr>
          <w:rFonts w:ascii="cataraman" w:hAnsi="cataraman"/>
          <w:b/>
          <w:noProof/>
          <w:sz w:val="24"/>
          <w:szCs w:val="24"/>
          <w:lang w:val="en-US"/>
        </w:rPr>
      </w:pPr>
    </w:p>
    <w:p w14:paraId="4CCE73B1" w14:textId="77777777" w:rsidR="00BD561E" w:rsidRPr="001A725B" w:rsidRDefault="00BD561E" w:rsidP="00342271">
      <w:pPr>
        <w:spacing w:after="0"/>
        <w:jc w:val="right"/>
        <w:rPr>
          <w:rFonts w:ascii="cataraman" w:hAnsi="cataraman"/>
          <w:b/>
          <w:noProof/>
          <w:sz w:val="24"/>
          <w:szCs w:val="24"/>
          <w:lang w:val="en-US"/>
        </w:rPr>
      </w:pPr>
    </w:p>
    <w:p w14:paraId="273921BF" w14:textId="77777777" w:rsidR="00BD561E" w:rsidRPr="001A725B" w:rsidRDefault="00BD561E" w:rsidP="00342271">
      <w:pPr>
        <w:spacing w:after="0"/>
        <w:jc w:val="right"/>
        <w:rPr>
          <w:rFonts w:ascii="cataraman" w:hAnsi="cataraman"/>
          <w:b/>
          <w:noProof/>
          <w:sz w:val="24"/>
          <w:szCs w:val="24"/>
          <w:lang w:val="en-US"/>
        </w:rPr>
      </w:pPr>
    </w:p>
    <w:p w14:paraId="55D06B0F" w14:textId="77777777" w:rsidR="00BD561E" w:rsidRPr="001A725B" w:rsidRDefault="00BD561E" w:rsidP="00342271">
      <w:pPr>
        <w:spacing w:after="0"/>
        <w:jc w:val="right"/>
        <w:rPr>
          <w:rFonts w:ascii="cataraman" w:hAnsi="cataraman"/>
          <w:b/>
          <w:noProof/>
          <w:sz w:val="24"/>
          <w:szCs w:val="24"/>
          <w:lang w:val="en-US"/>
        </w:rPr>
      </w:pPr>
    </w:p>
    <w:p w14:paraId="37A81403" w14:textId="77777777" w:rsidR="00BD561E" w:rsidRPr="001A725B" w:rsidRDefault="00BD561E" w:rsidP="00342271">
      <w:pPr>
        <w:spacing w:after="0"/>
        <w:jc w:val="right"/>
        <w:rPr>
          <w:rFonts w:ascii="cataraman" w:hAnsi="cataraman"/>
          <w:b/>
          <w:noProof/>
          <w:sz w:val="24"/>
          <w:szCs w:val="24"/>
          <w:lang w:val="en-US"/>
        </w:rPr>
      </w:pPr>
    </w:p>
    <w:p w14:paraId="461490B4" w14:textId="77777777" w:rsidR="00BD561E" w:rsidRPr="001A725B" w:rsidRDefault="00BD561E" w:rsidP="00342271">
      <w:pPr>
        <w:spacing w:after="0"/>
        <w:jc w:val="right"/>
        <w:rPr>
          <w:rFonts w:ascii="cataraman" w:hAnsi="cataraman"/>
          <w:b/>
          <w:noProof/>
          <w:sz w:val="24"/>
          <w:szCs w:val="24"/>
          <w:lang w:val="en-US"/>
        </w:rPr>
      </w:pPr>
    </w:p>
    <w:p w14:paraId="1E002C86" w14:textId="77777777" w:rsidR="00BD561E" w:rsidRPr="001A725B" w:rsidRDefault="00BD561E" w:rsidP="00342271">
      <w:pPr>
        <w:spacing w:after="0"/>
        <w:jc w:val="right"/>
        <w:rPr>
          <w:rFonts w:ascii="cataraman" w:hAnsi="cataraman"/>
          <w:b/>
          <w:noProof/>
          <w:sz w:val="24"/>
          <w:szCs w:val="24"/>
          <w:lang w:val="en-US"/>
        </w:rPr>
      </w:pPr>
    </w:p>
    <w:p w14:paraId="07B8D013" w14:textId="77777777" w:rsidR="00BD561E" w:rsidRPr="001A725B" w:rsidRDefault="00BD561E" w:rsidP="00342271">
      <w:pPr>
        <w:spacing w:after="0"/>
        <w:jc w:val="right"/>
        <w:rPr>
          <w:rFonts w:ascii="cataraman" w:hAnsi="cataraman"/>
          <w:b/>
          <w:noProof/>
          <w:sz w:val="24"/>
          <w:szCs w:val="24"/>
          <w:lang w:val="en-US"/>
        </w:rPr>
      </w:pPr>
    </w:p>
    <w:p w14:paraId="58130FA4" w14:textId="77777777" w:rsidR="00BD561E" w:rsidRPr="001A725B" w:rsidRDefault="00BD561E" w:rsidP="00342271">
      <w:pPr>
        <w:spacing w:after="0"/>
        <w:jc w:val="right"/>
        <w:rPr>
          <w:rFonts w:ascii="cataraman" w:hAnsi="cataraman"/>
          <w:b/>
          <w:noProof/>
          <w:sz w:val="24"/>
          <w:szCs w:val="24"/>
          <w:lang w:val="en-US"/>
        </w:rPr>
      </w:pPr>
    </w:p>
    <w:p w14:paraId="6E4BDCE5" w14:textId="77777777" w:rsidR="00BD561E" w:rsidRPr="001A725B" w:rsidRDefault="00BD561E" w:rsidP="00342271">
      <w:pPr>
        <w:spacing w:after="0"/>
        <w:jc w:val="right"/>
        <w:rPr>
          <w:rFonts w:ascii="cataraman" w:hAnsi="cataraman"/>
          <w:b/>
          <w:noProof/>
          <w:sz w:val="24"/>
          <w:szCs w:val="24"/>
          <w:lang w:val="en-US"/>
        </w:rPr>
      </w:pPr>
    </w:p>
    <w:p w14:paraId="0CEFBD8F" w14:textId="28721D1B" w:rsidR="00BD561E" w:rsidRPr="001A725B" w:rsidRDefault="00BD561E" w:rsidP="00342271">
      <w:pPr>
        <w:spacing w:after="0"/>
        <w:jc w:val="right"/>
        <w:rPr>
          <w:rFonts w:ascii="cataraman" w:hAnsi="cataraman"/>
          <w:b/>
          <w:noProof/>
          <w:sz w:val="24"/>
          <w:szCs w:val="24"/>
          <w:lang w:val="en-US"/>
        </w:rPr>
      </w:pPr>
    </w:p>
    <w:p w14:paraId="3CD35BEB" w14:textId="3B5219E2" w:rsidR="000D0430" w:rsidRPr="001A725B" w:rsidRDefault="00A82FD3" w:rsidP="00342271">
      <w:pPr>
        <w:spacing w:after="0"/>
        <w:jc w:val="right"/>
        <w:rPr>
          <w:rFonts w:ascii="cataraman" w:hAnsi="cataraman"/>
          <w:b/>
          <w:noProof/>
          <w:sz w:val="24"/>
          <w:szCs w:val="24"/>
          <w:lang w:val="en-US"/>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2</w:t>
      </w:r>
    </w:p>
    <w:p w14:paraId="6447C301" w14:textId="4851998D" w:rsidR="00342271" w:rsidRPr="001A725B" w:rsidRDefault="00342271" w:rsidP="000819B4">
      <w:pPr>
        <w:spacing w:after="0"/>
        <w:jc w:val="both"/>
        <w:rPr>
          <w:rFonts w:ascii="cataraman" w:hAnsi="cataraman"/>
          <w:b/>
          <w:noProof/>
          <w:sz w:val="24"/>
          <w:szCs w:val="24"/>
        </w:rPr>
      </w:pPr>
      <w:r w:rsidRPr="001A725B">
        <w:rPr>
          <w:rFonts w:ascii="cataraman" w:hAnsi="cataraman"/>
          <w:b/>
          <w:noProof/>
          <w:sz w:val="24"/>
          <w:szCs w:val="24"/>
          <w:lang w:val="en-US"/>
        </w:rPr>
        <w:t xml:space="preserve">     </w:t>
      </w:r>
      <w:r w:rsidRPr="001A725B">
        <w:rPr>
          <w:rFonts w:ascii="cataraman" w:hAnsi="cataraman"/>
          <w:b/>
          <w:noProof/>
          <w:sz w:val="24"/>
          <w:szCs w:val="24"/>
        </w:rPr>
        <w:t>O</w:t>
      </w:r>
      <w:r w:rsidR="00A82FD3" w:rsidRPr="001A725B">
        <w:rPr>
          <w:rFonts w:ascii="cataraman" w:hAnsi="cataraman"/>
          <w:b/>
          <w:noProof/>
          <w:sz w:val="24"/>
          <w:szCs w:val="24"/>
        </w:rPr>
        <w:t>perator economic</w:t>
      </w:r>
    </w:p>
    <w:p w14:paraId="3010F613" w14:textId="38FEAFFE" w:rsidR="00342271" w:rsidRPr="001A725B" w:rsidRDefault="00342271" w:rsidP="000819B4">
      <w:pPr>
        <w:spacing w:after="0"/>
        <w:jc w:val="both"/>
        <w:rPr>
          <w:rFonts w:ascii="cataraman" w:hAnsi="cataraman"/>
          <w:b/>
          <w:noProof/>
          <w:sz w:val="24"/>
          <w:szCs w:val="24"/>
        </w:rPr>
      </w:pPr>
      <w:r w:rsidRPr="001A725B">
        <w:rPr>
          <w:rFonts w:ascii="cataraman" w:hAnsi="cataraman"/>
          <w:b/>
          <w:noProof/>
          <w:sz w:val="24"/>
          <w:szCs w:val="24"/>
        </w:rPr>
        <w:t xml:space="preserve">  ____________________</w:t>
      </w:r>
    </w:p>
    <w:p w14:paraId="15BD0248" w14:textId="3482407F" w:rsidR="00342271" w:rsidRPr="001A725B" w:rsidRDefault="00342271" w:rsidP="000819B4">
      <w:pPr>
        <w:spacing w:after="0"/>
        <w:jc w:val="both"/>
        <w:rPr>
          <w:rFonts w:ascii="cataraman" w:hAnsi="cataraman"/>
          <w:b/>
          <w:i/>
          <w:noProof/>
          <w:sz w:val="24"/>
          <w:szCs w:val="24"/>
        </w:rPr>
      </w:pPr>
      <w:r w:rsidRPr="001A725B">
        <w:rPr>
          <w:rFonts w:ascii="cataraman" w:hAnsi="cataraman"/>
          <w:b/>
          <w:i/>
          <w:noProof/>
          <w:sz w:val="24"/>
          <w:szCs w:val="24"/>
        </w:rPr>
        <w:t xml:space="preserve">     (denumirea/numele</w:t>
      </w:r>
      <w:r w:rsidR="00A82FD3" w:rsidRPr="001A725B">
        <w:rPr>
          <w:rFonts w:ascii="cataraman" w:hAnsi="cataraman"/>
          <w:b/>
          <w:i/>
          <w:noProof/>
          <w:sz w:val="24"/>
          <w:szCs w:val="24"/>
        </w:rPr>
        <w:t>)</w:t>
      </w:r>
    </w:p>
    <w:p w14:paraId="0F0D53A9" w14:textId="77777777" w:rsidR="00342271" w:rsidRPr="001A725B" w:rsidRDefault="00342271" w:rsidP="00342271">
      <w:pPr>
        <w:spacing w:after="0"/>
        <w:jc w:val="right"/>
        <w:rPr>
          <w:rFonts w:ascii="cataraman" w:hAnsi="cataraman"/>
          <w:b/>
          <w:noProof/>
          <w:sz w:val="24"/>
          <w:szCs w:val="24"/>
        </w:rPr>
      </w:pPr>
    </w:p>
    <w:p w14:paraId="0D4F2329"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3004882E" w14:textId="77777777" w:rsidR="00342271" w:rsidRPr="001A725B" w:rsidRDefault="00342271" w:rsidP="000819B4">
      <w:pPr>
        <w:spacing w:after="0"/>
        <w:jc w:val="center"/>
        <w:rPr>
          <w:rFonts w:ascii="cataraman" w:hAnsi="cataraman"/>
          <w:b/>
          <w:noProof/>
          <w:sz w:val="24"/>
          <w:szCs w:val="24"/>
        </w:rPr>
      </w:pPr>
      <w:r w:rsidRPr="001A725B">
        <w:rPr>
          <w:rFonts w:ascii="cataraman" w:hAnsi="cataraman"/>
          <w:b/>
          <w:noProof/>
          <w:sz w:val="24"/>
          <w:szCs w:val="24"/>
        </w:rPr>
        <w:t xml:space="preserve">privind </w:t>
      </w:r>
      <w:r w:rsidRPr="001A725B">
        <w:rPr>
          <w:rFonts w:ascii="cataraman" w:hAnsi="cataraman"/>
          <w:b/>
          <w:bCs/>
          <w:noProof/>
          <w:sz w:val="24"/>
          <w:szCs w:val="24"/>
        </w:rPr>
        <w:t>neincadrarea in art. 165 din Legea 98/2016</w:t>
      </w:r>
    </w:p>
    <w:p w14:paraId="38E90D99" w14:textId="77777777" w:rsidR="00342271" w:rsidRPr="001A725B" w:rsidRDefault="00342271" w:rsidP="000819B4">
      <w:pPr>
        <w:spacing w:after="0"/>
        <w:jc w:val="center"/>
        <w:rPr>
          <w:rFonts w:ascii="cataraman" w:hAnsi="cataraman"/>
          <w:b/>
          <w:noProof/>
          <w:sz w:val="24"/>
          <w:szCs w:val="24"/>
        </w:rPr>
      </w:pPr>
    </w:p>
    <w:p w14:paraId="5FBB8BF5"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                  Subsemnatul, reprezentant împuternicit al _______________________________, </w:t>
      </w:r>
    </w:p>
    <w:p w14:paraId="38F52CFE" w14:textId="77777777" w:rsidR="00342271" w:rsidRPr="001A725B" w:rsidRDefault="00342271" w:rsidP="000819B4">
      <w:pPr>
        <w:spacing w:after="0"/>
        <w:jc w:val="both"/>
        <w:rPr>
          <w:rFonts w:ascii="cataraman" w:hAnsi="cataraman"/>
          <w:i/>
          <w:noProof/>
          <w:sz w:val="24"/>
          <w:szCs w:val="24"/>
          <w:lang w:val="it-IT"/>
        </w:rPr>
      </w:pPr>
      <w:r w:rsidRPr="001A725B">
        <w:rPr>
          <w:rFonts w:ascii="cataraman" w:hAnsi="cataraman"/>
          <w:i/>
          <w:noProof/>
          <w:sz w:val="24"/>
          <w:szCs w:val="24"/>
          <w:lang w:val="it-IT"/>
        </w:rPr>
        <w:t xml:space="preserve">                                                (denumirea/numele si sediul/adresa operatorului economic)</w:t>
      </w:r>
    </w:p>
    <w:p w14:paraId="30CBD0D6"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declar pe propria răspundere, sub sancţiunea excluderii din procedură şi a sancţiunilor aplicate faptei de fals în acte publice, că nu ne aflăm in situaţia prevazută la art. 165 din Legea nr. 98/2016</w:t>
      </w:r>
      <w:r w:rsidRPr="001A725B">
        <w:rPr>
          <w:rFonts w:ascii="cataraman" w:hAnsi="cataraman"/>
          <w:noProof/>
          <w:sz w:val="24"/>
          <w:szCs w:val="24"/>
        </w:rPr>
        <w:t xml:space="preserve"> </w:t>
      </w:r>
      <w:r w:rsidRPr="001A725B">
        <w:rPr>
          <w:rFonts w:ascii="cataraman" w:hAnsi="cataraman"/>
          <w:noProof/>
          <w:sz w:val="24"/>
          <w:szCs w:val="24"/>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16175CF0"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95529B3" w14:textId="77777777" w:rsidR="00342271" w:rsidRPr="001A725B" w:rsidRDefault="00342271" w:rsidP="000819B4">
      <w:pPr>
        <w:spacing w:after="0"/>
        <w:jc w:val="both"/>
        <w:rPr>
          <w:rFonts w:ascii="cataraman" w:hAnsi="cataraman"/>
          <w:noProof/>
          <w:sz w:val="24"/>
          <w:szCs w:val="24"/>
          <w:lang w:val="es-ES"/>
        </w:rPr>
      </w:pPr>
      <w:r w:rsidRPr="001A725B">
        <w:rPr>
          <w:rFonts w:ascii="cataraman" w:hAnsi="cataraman"/>
          <w:noProof/>
          <w:sz w:val="24"/>
          <w:szCs w:val="24"/>
          <w:lang w:val="it-IT"/>
        </w:rPr>
        <w:t xml:space="preserve">            </w:t>
      </w:r>
      <w:r w:rsidRPr="001A725B">
        <w:rPr>
          <w:rFonts w:ascii="cataraman" w:hAnsi="cataraman"/>
          <w:noProof/>
          <w:sz w:val="24"/>
          <w:szCs w:val="24"/>
          <w:lang w:val="es-ES"/>
        </w:rPr>
        <w:t>Prezenta declaraţie este valabilă până la data de _________________________ .</w:t>
      </w:r>
    </w:p>
    <w:p w14:paraId="732D6894"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                                                        (se precizează data expirării perioadei de valabilitate a ofertei)</w:t>
      </w:r>
    </w:p>
    <w:p w14:paraId="3011EA95" w14:textId="77777777" w:rsidR="00342271" w:rsidRPr="001A725B" w:rsidRDefault="00342271" w:rsidP="000819B4">
      <w:pPr>
        <w:spacing w:after="0"/>
        <w:jc w:val="both"/>
        <w:rPr>
          <w:rFonts w:ascii="cataraman" w:hAnsi="cataraman"/>
          <w:noProof/>
          <w:sz w:val="24"/>
          <w:szCs w:val="24"/>
          <w:lang w:val="it-IT"/>
        </w:rPr>
      </w:pPr>
    </w:p>
    <w:p w14:paraId="3A611080"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           Data completării ......................</w:t>
      </w:r>
    </w:p>
    <w:p w14:paraId="38C2C515" w14:textId="77777777" w:rsidR="00342271" w:rsidRPr="001A725B" w:rsidRDefault="00342271" w:rsidP="000819B4">
      <w:pPr>
        <w:spacing w:after="0"/>
        <w:jc w:val="both"/>
        <w:rPr>
          <w:rFonts w:ascii="cataraman" w:hAnsi="cataraman"/>
          <w:noProof/>
          <w:sz w:val="24"/>
          <w:szCs w:val="24"/>
          <w:lang w:val="it-IT"/>
        </w:rPr>
      </w:pPr>
    </w:p>
    <w:p w14:paraId="230F9484" w14:textId="77777777" w:rsidR="00342271" w:rsidRPr="001A725B" w:rsidRDefault="00342271" w:rsidP="000819B4">
      <w:pPr>
        <w:spacing w:after="0"/>
        <w:jc w:val="both"/>
        <w:rPr>
          <w:rFonts w:ascii="cataraman" w:hAnsi="cataraman"/>
          <w:noProof/>
          <w:sz w:val="24"/>
          <w:szCs w:val="24"/>
          <w:lang w:val="it-IT"/>
        </w:rPr>
      </w:pPr>
    </w:p>
    <w:p w14:paraId="27C15649"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Operator economic,</w:t>
      </w:r>
    </w:p>
    <w:p w14:paraId="3F17E930"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_________________</w:t>
      </w:r>
    </w:p>
    <w:p w14:paraId="1359B8E5" w14:textId="77777777" w:rsidR="00342271" w:rsidRPr="001A725B" w:rsidRDefault="00342271" w:rsidP="000819B4">
      <w:pPr>
        <w:spacing w:after="0"/>
        <w:jc w:val="both"/>
        <w:rPr>
          <w:rFonts w:ascii="cataraman" w:hAnsi="cataraman"/>
          <w:i/>
          <w:noProof/>
          <w:sz w:val="24"/>
          <w:szCs w:val="24"/>
          <w:lang w:val="it-IT"/>
        </w:rPr>
      </w:pPr>
      <w:r w:rsidRPr="001A725B">
        <w:rPr>
          <w:rFonts w:ascii="cataraman" w:hAnsi="cataraman"/>
          <w:i/>
          <w:noProof/>
          <w:sz w:val="24"/>
          <w:szCs w:val="24"/>
          <w:lang w:val="it-IT"/>
        </w:rPr>
        <w:t>(semnatura autorizată)</w:t>
      </w:r>
    </w:p>
    <w:p w14:paraId="7416F697" w14:textId="77777777" w:rsidR="00342271" w:rsidRPr="001A725B" w:rsidRDefault="00342271" w:rsidP="000819B4">
      <w:pPr>
        <w:spacing w:after="0"/>
        <w:jc w:val="both"/>
        <w:rPr>
          <w:rFonts w:ascii="cataraman" w:hAnsi="cataraman"/>
          <w:b/>
          <w:i/>
          <w:noProof/>
          <w:sz w:val="24"/>
          <w:szCs w:val="24"/>
          <w:lang w:val="it-IT"/>
        </w:rPr>
      </w:pPr>
    </w:p>
    <w:p w14:paraId="2FFEF10C" w14:textId="77777777" w:rsidR="00342271" w:rsidRPr="001A725B" w:rsidRDefault="00342271" w:rsidP="000819B4">
      <w:pPr>
        <w:spacing w:after="0"/>
        <w:jc w:val="both"/>
        <w:rPr>
          <w:rFonts w:ascii="cataraman" w:hAnsi="cataraman"/>
          <w:b/>
          <w:noProof/>
          <w:sz w:val="24"/>
          <w:szCs w:val="24"/>
          <w:lang w:val="it-IT"/>
        </w:rPr>
      </w:pPr>
    </w:p>
    <w:p w14:paraId="62722C4E" w14:textId="77777777" w:rsidR="00342271" w:rsidRPr="001A725B" w:rsidRDefault="00342271" w:rsidP="000819B4">
      <w:pPr>
        <w:spacing w:after="0"/>
        <w:jc w:val="both"/>
        <w:rPr>
          <w:rFonts w:ascii="cataraman" w:hAnsi="cataraman"/>
          <w:b/>
          <w:noProof/>
          <w:sz w:val="24"/>
          <w:szCs w:val="24"/>
          <w:lang w:val="it-IT"/>
        </w:rPr>
      </w:pPr>
    </w:p>
    <w:p w14:paraId="511A8919" w14:textId="77777777" w:rsidR="00342271" w:rsidRPr="001A725B" w:rsidRDefault="00342271" w:rsidP="00342271">
      <w:pPr>
        <w:spacing w:after="0"/>
        <w:jc w:val="right"/>
        <w:rPr>
          <w:rFonts w:ascii="cataraman" w:hAnsi="cataraman"/>
          <w:b/>
          <w:noProof/>
          <w:sz w:val="24"/>
          <w:szCs w:val="24"/>
          <w:lang w:val="it-IT"/>
        </w:rPr>
      </w:pPr>
    </w:p>
    <w:p w14:paraId="020A58FB" w14:textId="77777777" w:rsidR="00342271" w:rsidRPr="001A725B" w:rsidRDefault="00342271" w:rsidP="00342271">
      <w:pPr>
        <w:spacing w:after="0"/>
        <w:jc w:val="right"/>
        <w:rPr>
          <w:rFonts w:ascii="cataraman" w:hAnsi="cataraman"/>
          <w:b/>
          <w:noProof/>
          <w:sz w:val="24"/>
          <w:szCs w:val="24"/>
          <w:lang w:val="it-IT"/>
        </w:rPr>
      </w:pPr>
    </w:p>
    <w:p w14:paraId="620440F1" w14:textId="77777777" w:rsidR="00342271" w:rsidRPr="001A725B" w:rsidRDefault="00342271" w:rsidP="00342271">
      <w:pPr>
        <w:spacing w:after="0"/>
        <w:jc w:val="right"/>
        <w:rPr>
          <w:rFonts w:ascii="cataraman" w:hAnsi="cataraman"/>
          <w:b/>
          <w:noProof/>
          <w:sz w:val="24"/>
          <w:szCs w:val="24"/>
          <w:lang w:val="it-IT"/>
        </w:rPr>
      </w:pPr>
    </w:p>
    <w:p w14:paraId="583C3A63" w14:textId="77777777" w:rsidR="00342271" w:rsidRPr="001A725B" w:rsidRDefault="00342271" w:rsidP="00342271">
      <w:pPr>
        <w:spacing w:after="0"/>
        <w:jc w:val="right"/>
        <w:rPr>
          <w:rFonts w:ascii="cataraman" w:hAnsi="cataraman"/>
          <w:b/>
          <w:noProof/>
          <w:sz w:val="24"/>
          <w:szCs w:val="24"/>
          <w:lang w:val="it-IT"/>
        </w:rPr>
      </w:pPr>
    </w:p>
    <w:p w14:paraId="1998DAD5" w14:textId="77777777" w:rsidR="00342271" w:rsidRPr="001A725B" w:rsidRDefault="00342271" w:rsidP="00342271">
      <w:pPr>
        <w:spacing w:after="0"/>
        <w:jc w:val="right"/>
        <w:rPr>
          <w:rFonts w:ascii="cataraman" w:hAnsi="cataraman"/>
          <w:b/>
          <w:noProof/>
          <w:sz w:val="24"/>
          <w:szCs w:val="24"/>
          <w:lang w:val="it-IT"/>
        </w:rPr>
      </w:pPr>
    </w:p>
    <w:p w14:paraId="180FE251" w14:textId="77777777" w:rsidR="00342271" w:rsidRPr="001A725B" w:rsidRDefault="00342271" w:rsidP="00342271">
      <w:pPr>
        <w:spacing w:after="0"/>
        <w:jc w:val="right"/>
        <w:rPr>
          <w:rFonts w:ascii="cataraman" w:hAnsi="cataraman"/>
          <w:b/>
          <w:noProof/>
          <w:sz w:val="24"/>
          <w:szCs w:val="24"/>
          <w:lang w:val="it-IT"/>
        </w:rPr>
      </w:pPr>
    </w:p>
    <w:p w14:paraId="3469F519" w14:textId="77777777" w:rsidR="00342271" w:rsidRPr="001A725B" w:rsidRDefault="00342271" w:rsidP="00342271">
      <w:pPr>
        <w:spacing w:after="0"/>
        <w:jc w:val="right"/>
        <w:rPr>
          <w:rFonts w:ascii="cataraman" w:hAnsi="cataraman"/>
          <w:b/>
          <w:noProof/>
          <w:sz w:val="24"/>
          <w:szCs w:val="24"/>
          <w:lang w:val="it-IT"/>
        </w:rPr>
      </w:pPr>
    </w:p>
    <w:p w14:paraId="5FEC9859" w14:textId="77777777" w:rsidR="00342271" w:rsidRPr="001A725B" w:rsidRDefault="00342271" w:rsidP="00342271">
      <w:pPr>
        <w:spacing w:after="0"/>
        <w:jc w:val="right"/>
        <w:rPr>
          <w:rFonts w:ascii="cataraman" w:hAnsi="cataraman"/>
          <w:b/>
          <w:noProof/>
          <w:sz w:val="24"/>
          <w:szCs w:val="24"/>
          <w:lang w:val="it-IT"/>
        </w:rPr>
      </w:pPr>
    </w:p>
    <w:p w14:paraId="129D6720" w14:textId="77777777" w:rsidR="00342271" w:rsidRPr="001A725B" w:rsidRDefault="00342271" w:rsidP="00342271">
      <w:pPr>
        <w:spacing w:after="0"/>
        <w:jc w:val="right"/>
        <w:rPr>
          <w:rFonts w:ascii="cataraman" w:hAnsi="cataraman"/>
          <w:b/>
          <w:noProof/>
          <w:sz w:val="24"/>
          <w:szCs w:val="24"/>
          <w:lang w:val="it-IT"/>
        </w:rPr>
      </w:pPr>
    </w:p>
    <w:p w14:paraId="3B89F378" w14:textId="77777777" w:rsidR="00342271" w:rsidRPr="001A725B" w:rsidRDefault="00342271" w:rsidP="00342271">
      <w:pPr>
        <w:spacing w:after="0"/>
        <w:jc w:val="right"/>
        <w:rPr>
          <w:rFonts w:ascii="cataraman" w:hAnsi="cataraman"/>
          <w:b/>
          <w:noProof/>
          <w:sz w:val="24"/>
          <w:szCs w:val="24"/>
          <w:lang w:val="it-IT"/>
        </w:rPr>
      </w:pPr>
    </w:p>
    <w:p w14:paraId="364E08F4" w14:textId="77777777" w:rsidR="00342271" w:rsidRPr="001A725B" w:rsidRDefault="00342271" w:rsidP="00342271">
      <w:pPr>
        <w:spacing w:after="0"/>
        <w:jc w:val="right"/>
        <w:rPr>
          <w:rFonts w:ascii="cataraman" w:hAnsi="cataraman"/>
          <w:b/>
          <w:noProof/>
          <w:sz w:val="24"/>
          <w:szCs w:val="24"/>
          <w:lang w:val="it-IT"/>
        </w:rPr>
      </w:pPr>
    </w:p>
    <w:p w14:paraId="6ABA419E" w14:textId="77777777" w:rsidR="00342271" w:rsidRPr="001A725B" w:rsidRDefault="00342271" w:rsidP="00342271">
      <w:pPr>
        <w:spacing w:after="0"/>
        <w:jc w:val="right"/>
        <w:rPr>
          <w:rFonts w:ascii="cataraman" w:hAnsi="cataraman"/>
          <w:b/>
          <w:noProof/>
          <w:sz w:val="24"/>
          <w:szCs w:val="24"/>
          <w:lang w:val="it-IT"/>
        </w:rPr>
      </w:pPr>
    </w:p>
    <w:p w14:paraId="06744775" w14:textId="77777777" w:rsidR="00BD561E" w:rsidRPr="001A725B" w:rsidRDefault="00BD561E" w:rsidP="00302CF5">
      <w:pPr>
        <w:spacing w:after="0"/>
        <w:rPr>
          <w:rFonts w:ascii="cataraman" w:hAnsi="cataraman"/>
          <w:b/>
          <w:noProof/>
          <w:sz w:val="24"/>
          <w:szCs w:val="24"/>
          <w:lang w:val="it-IT"/>
        </w:rPr>
      </w:pPr>
    </w:p>
    <w:p w14:paraId="40645C69" w14:textId="57F2FECA" w:rsidR="00A82FD3" w:rsidRPr="001A725B" w:rsidRDefault="00A82FD3" w:rsidP="000819B4">
      <w:pPr>
        <w:spacing w:after="0"/>
        <w:jc w:val="both"/>
        <w:rPr>
          <w:rFonts w:ascii="cataraman" w:hAnsi="cataraman"/>
          <w:b/>
          <w:noProof/>
          <w:sz w:val="24"/>
          <w:szCs w:val="24"/>
          <w:lang w:val="en-US"/>
        </w:rPr>
      </w:pPr>
    </w:p>
    <w:p w14:paraId="4A6FF659" w14:textId="77777777" w:rsidR="00FB0434" w:rsidRPr="001A725B" w:rsidRDefault="00A82FD3" w:rsidP="00FB0434">
      <w:pPr>
        <w:spacing w:after="0"/>
        <w:jc w:val="right"/>
        <w:rPr>
          <w:rFonts w:ascii="cataraman" w:hAnsi="cataraman"/>
          <w:b/>
          <w:noProof/>
          <w:sz w:val="24"/>
          <w:szCs w:val="24"/>
          <w:lang w:val="en-US"/>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3</w:t>
      </w:r>
    </w:p>
    <w:p w14:paraId="558F7261" w14:textId="2E88A007" w:rsidR="00342271" w:rsidRPr="001A725B" w:rsidRDefault="00342271" w:rsidP="00FB0434">
      <w:pPr>
        <w:spacing w:after="0"/>
        <w:rPr>
          <w:rFonts w:ascii="cataraman" w:hAnsi="cataraman"/>
          <w:b/>
          <w:noProof/>
          <w:sz w:val="24"/>
          <w:szCs w:val="24"/>
          <w:lang w:val="en-US"/>
        </w:rPr>
      </w:pPr>
      <w:r w:rsidRPr="001A725B">
        <w:rPr>
          <w:rFonts w:ascii="cataraman" w:hAnsi="cataraman"/>
          <w:b/>
          <w:noProof/>
          <w:sz w:val="24"/>
          <w:szCs w:val="24"/>
          <w:lang w:val="en-US"/>
        </w:rPr>
        <w:t>Operator econ</w:t>
      </w:r>
      <w:r w:rsidR="00A82FD3" w:rsidRPr="001A725B">
        <w:rPr>
          <w:rFonts w:ascii="cataraman" w:hAnsi="cataraman"/>
          <w:b/>
          <w:noProof/>
          <w:sz w:val="24"/>
          <w:szCs w:val="24"/>
          <w:lang w:val="en-US"/>
        </w:rPr>
        <w:t>omic</w:t>
      </w:r>
    </w:p>
    <w:p w14:paraId="7B23D817" w14:textId="77777777" w:rsidR="00342271" w:rsidRPr="001A725B" w:rsidRDefault="00342271"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p>
    <w:p w14:paraId="55693D37" w14:textId="0D10C8C6" w:rsidR="00A82FD3" w:rsidRPr="001A725B" w:rsidRDefault="00342271" w:rsidP="00A82FD3">
      <w:pPr>
        <w:spacing w:after="0"/>
        <w:jc w:val="both"/>
        <w:rPr>
          <w:rFonts w:ascii="cataraman" w:hAnsi="cataraman"/>
          <w:b/>
          <w:i/>
          <w:noProof/>
          <w:sz w:val="24"/>
          <w:szCs w:val="24"/>
        </w:rPr>
      </w:pPr>
      <w:r w:rsidRPr="001A725B">
        <w:rPr>
          <w:rFonts w:ascii="cataraman" w:hAnsi="cataraman"/>
          <w:b/>
          <w:noProof/>
          <w:sz w:val="24"/>
          <w:szCs w:val="24"/>
          <w:lang w:val="en-US"/>
        </w:rPr>
        <w:t xml:space="preserve"> </w:t>
      </w:r>
      <w:r w:rsidR="00A82FD3" w:rsidRPr="001A725B">
        <w:rPr>
          <w:rFonts w:ascii="cataraman" w:hAnsi="cataraman"/>
          <w:b/>
          <w:i/>
          <w:noProof/>
          <w:sz w:val="24"/>
          <w:szCs w:val="24"/>
        </w:rPr>
        <w:t>(denumirea/numele)</w:t>
      </w:r>
    </w:p>
    <w:p w14:paraId="2925D6EE" w14:textId="415E452A" w:rsidR="00342271" w:rsidRPr="001A725B" w:rsidRDefault="00342271" w:rsidP="00BD561E">
      <w:pPr>
        <w:spacing w:after="0"/>
        <w:jc w:val="both"/>
        <w:rPr>
          <w:rFonts w:ascii="cataraman" w:hAnsi="cataraman"/>
          <w:b/>
          <w:noProof/>
          <w:sz w:val="24"/>
          <w:szCs w:val="24"/>
          <w:lang w:val="en-US"/>
        </w:rPr>
      </w:pPr>
    </w:p>
    <w:p w14:paraId="2BB32395" w14:textId="77777777" w:rsidR="00BD561E" w:rsidRPr="001A725B" w:rsidRDefault="00BD561E" w:rsidP="00BD561E">
      <w:pPr>
        <w:spacing w:after="0"/>
        <w:jc w:val="both"/>
        <w:rPr>
          <w:rFonts w:ascii="cataraman" w:hAnsi="cataraman"/>
          <w:b/>
          <w:noProof/>
          <w:sz w:val="24"/>
          <w:szCs w:val="24"/>
          <w:lang w:val="en-US"/>
        </w:rPr>
      </w:pPr>
    </w:p>
    <w:p w14:paraId="1268CAAC" w14:textId="77777777" w:rsidR="00BD561E" w:rsidRPr="001A725B" w:rsidRDefault="00BD561E" w:rsidP="00BD561E">
      <w:pPr>
        <w:spacing w:after="0"/>
        <w:jc w:val="both"/>
        <w:rPr>
          <w:rFonts w:ascii="cataraman" w:hAnsi="cataraman"/>
          <w:b/>
          <w:noProof/>
          <w:sz w:val="24"/>
          <w:szCs w:val="24"/>
        </w:rPr>
      </w:pPr>
    </w:p>
    <w:p w14:paraId="5933DD28"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35B83BF9" w14:textId="77777777" w:rsidR="00342271" w:rsidRPr="001A725B" w:rsidRDefault="00342271" w:rsidP="000819B4">
      <w:pPr>
        <w:spacing w:after="0"/>
        <w:jc w:val="center"/>
        <w:rPr>
          <w:rFonts w:ascii="cataraman" w:hAnsi="cataraman"/>
          <w:b/>
          <w:noProof/>
          <w:sz w:val="24"/>
          <w:szCs w:val="24"/>
        </w:rPr>
      </w:pPr>
      <w:r w:rsidRPr="001A725B">
        <w:rPr>
          <w:rFonts w:ascii="cataraman" w:hAnsi="cataraman"/>
          <w:b/>
          <w:noProof/>
          <w:sz w:val="24"/>
          <w:szCs w:val="24"/>
        </w:rPr>
        <w:t xml:space="preserve">privind </w:t>
      </w:r>
      <w:r w:rsidRPr="001A725B">
        <w:rPr>
          <w:rFonts w:ascii="cataraman" w:hAnsi="cataraman"/>
          <w:b/>
          <w:bCs/>
          <w:noProof/>
          <w:sz w:val="24"/>
          <w:szCs w:val="24"/>
        </w:rPr>
        <w:t>neincadrarea in art. 167 din Legea 98/2016</w:t>
      </w:r>
    </w:p>
    <w:p w14:paraId="77E17D45" w14:textId="77777777" w:rsidR="00342271" w:rsidRPr="001A725B" w:rsidRDefault="00342271" w:rsidP="000819B4">
      <w:pPr>
        <w:spacing w:after="0"/>
        <w:jc w:val="center"/>
        <w:rPr>
          <w:rFonts w:ascii="cataraman" w:hAnsi="cataraman"/>
          <w:b/>
          <w:noProof/>
          <w:sz w:val="24"/>
          <w:szCs w:val="24"/>
        </w:rPr>
      </w:pPr>
    </w:p>
    <w:p w14:paraId="208FBAA7" w14:textId="77777777" w:rsidR="00342271" w:rsidRPr="001A725B" w:rsidRDefault="00342271" w:rsidP="00342271">
      <w:pPr>
        <w:spacing w:after="0"/>
        <w:jc w:val="right"/>
        <w:rPr>
          <w:rFonts w:ascii="cataraman" w:hAnsi="cataraman"/>
          <w:b/>
          <w:noProof/>
          <w:sz w:val="24"/>
          <w:szCs w:val="24"/>
        </w:rPr>
      </w:pPr>
    </w:p>
    <w:p w14:paraId="057F6E41" w14:textId="77777777" w:rsidR="00BD561E" w:rsidRPr="001A725B" w:rsidRDefault="00BD561E" w:rsidP="001A725B">
      <w:pPr>
        <w:spacing w:after="0"/>
        <w:rPr>
          <w:rFonts w:ascii="cataraman" w:hAnsi="cataraman"/>
          <w:b/>
          <w:noProof/>
          <w:sz w:val="24"/>
          <w:szCs w:val="24"/>
        </w:rPr>
      </w:pPr>
    </w:p>
    <w:p w14:paraId="04B565BF" w14:textId="6393DC5E"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lang w:val="it-IT"/>
        </w:rPr>
        <w:t xml:space="preserve">Subsemnatul ......................................................................................, reprezentant împuternicit al ..................................., </w:t>
      </w:r>
      <w:r w:rsidRPr="001A725B">
        <w:rPr>
          <w:rFonts w:ascii="cataraman" w:hAnsi="cataraman"/>
          <w:i/>
          <w:noProof/>
          <w:sz w:val="24"/>
          <w:szCs w:val="24"/>
          <w:lang w:val="it-IT"/>
        </w:rPr>
        <w:t xml:space="preserve">(denumirea/numele si sediul/adresă operatorului economic) </w:t>
      </w:r>
      <w:r w:rsidRPr="001A725B">
        <w:rPr>
          <w:rFonts w:ascii="cataraman" w:hAnsi="cataraman"/>
          <w:noProof/>
          <w:sz w:val="24"/>
          <w:szCs w:val="24"/>
        </w:rPr>
        <w:t xml:space="preserve">în calitate de candidat/candidat asociat/ofertant/ofertant asociat/subcontractant/tert sustinator </w:t>
      </w:r>
      <w:r w:rsidRPr="001A725B">
        <w:rPr>
          <w:rFonts w:ascii="cataraman" w:hAnsi="cataraman"/>
          <w:noProof/>
          <w:sz w:val="24"/>
          <w:szCs w:val="24"/>
          <w:lang w:val="it-IT"/>
        </w:rPr>
        <w:t>al candidatului/ofertantului</w:t>
      </w:r>
      <w:r w:rsidRPr="001A725B">
        <w:rPr>
          <w:rFonts w:ascii="cataraman" w:hAnsi="cataraman"/>
          <w:noProof/>
          <w:sz w:val="24"/>
          <w:szCs w:val="24"/>
        </w:rPr>
        <w:t xml:space="preserve"> la procedura de atribuire a contractului de achizitie publica de </w:t>
      </w:r>
      <w:r w:rsidRPr="001A725B">
        <w:rPr>
          <w:rFonts w:ascii="cataraman" w:hAnsi="cataraman"/>
          <w:noProof/>
          <w:sz w:val="24"/>
          <w:szCs w:val="24"/>
          <w:lang w:val="fr-FR"/>
        </w:rPr>
        <w:t>…………………………</w:t>
      </w:r>
      <w:r w:rsidRPr="001A725B">
        <w:rPr>
          <w:rFonts w:ascii="cataraman" w:hAnsi="cataraman"/>
          <w:noProof/>
          <w:sz w:val="24"/>
          <w:szCs w:val="24"/>
        </w:rPr>
        <w:t xml:space="preserve"> de către </w:t>
      </w:r>
      <w:r w:rsidRPr="001A725B">
        <w:rPr>
          <w:rFonts w:ascii="cataraman" w:hAnsi="cataraman"/>
          <w:noProof/>
          <w:sz w:val="24"/>
          <w:szCs w:val="24"/>
          <w:lang w:val="en-US"/>
        </w:rPr>
        <w:t>…………………………………………………</w:t>
      </w:r>
      <w:r w:rsidRPr="001A725B">
        <w:rPr>
          <w:rFonts w:ascii="cataraman" w:hAnsi="cataraman"/>
          <w:noProof/>
          <w:sz w:val="24"/>
          <w:szCs w:val="24"/>
        </w:rPr>
        <w:t xml:space="preserve">, declar pe proprie răspundere: </w:t>
      </w:r>
    </w:p>
    <w:p w14:paraId="3E0CF15B"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a) nu mi-am încălcat obligațiile stabilite potrivit art. 51 din Legea nr. 98/2016;</w:t>
      </w:r>
    </w:p>
    <w:p w14:paraId="119406E7" w14:textId="77777777" w:rsidR="00342271" w:rsidRPr="001A725B" w:rsidRDefault="00342271" w:rsidP="000819B4">
      <w:pPr>
        <w:spacing w:after="0"/>
        <w:jc w:val="both"/>
        <w:rPr>
          <w:rFonts w:ascii="cataraman" w:hAnsi="cataraman"/>
          <w:i/>
          <w:noProof/>
          <w:sz w:val="24"/>
          <w:szCs w:val="24"/>
          <w:lang w:val="it-IT"/>
        </w:rPr>
      </w:pPr>
      <w:r w:rsidRPr="001A725B">
        <w:rPr>
          <w:rFonts w:ascii="cataraman" w:hAnsi="cataraman"/>
          <w:noProof/>
          <w:sz w:val="24"/>
          <w:szCs w:val="24"/>
          <w:lang w:val="it-IT"/>
        </w:rPr>
        <w:t xml:space="preserve">b) nu mă aflu în procedura insolvenței sau în lichidare, în supraveghere judiciară sau în încetarea activității; </w:t>
      </w:r>
      <w:r w:rsidRPr="001A725B">
        <w:rPr>
          <w:rFonts w:ascii="cataraman" w:hAnsi="cataraman"/>
          <w:i/>
          <w:noProof/>
          <w:sz w:val="24"/>
          <w:szCs w:val="24"/>
          <w:lang w:val="it-IT"/>
        </w:rPr>
        <w:t>(a se vedea art. 167 alin. (2) din Legea nr. 98/2016)</w:t>
      </w:r>
    </w:p>
    <w:p w14:paraId="76D99366"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c) nu am comis o abatere profesională gravă care să îmi pună în discuție integritatea;</w:t>
      </w:r>
    </w:p>
    <w:p w14:paraId="13F894D6"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d) nu am încheiat cu alți operatori economici acorduri care vizează denaturarea concurenței în cadrul sau în legătură cu procedura în cauză;</w:t>
      </w:r>
    </w:p>
    <w:p w14:paraId="4272950F"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e) nu mă aflu în vreo situație de conflict de interese în cadrul sau în legătură cu procedura în cauză;</w:t>
      </w:r>
    </w:p>
    <w:p w14:paraId="40CD2695"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f) nu am participat la pregătirea procedurii de atribuire sau participarea mea la pregătirea procedurii nu a condus la o distorsionare a concurenței;</w:t>
      </w:r>
    </w:p>
    <w:p w14:paraId="194DFC92"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5FDF29BB"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0F50C9B9"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29576911" w14:textId="77777777" w:rsidR="00302CF5" w:rsidRPr="001A725B" w:rsidRDefault="00302CF5" w:rsidP="000819B4">
      <w:pPr>
        <w:spacing w:after="0"/>
        <w:jc w:val="both"/>
        <w:rPr>
          <w:rFonts w:ascii="cataraman" w:hAnsi="cataraman"/>
          <w:noProof/>
          <w:sz w:val="24"/>
          <w:szCs w:val="24"/>
        </w:rPr>
      </w:pPr>
    </w:p>
    <w:p w14:paraId="1966871F" w14:textId="77777777" w:rsidR="00302CF5" w:rsidRPr="001A725B" w:rsidRDefault="00302CF5" w:rsidP="000819B4">
      <w:pPr>
        <w:spacing w:after="0"/>
        <w:jc w:val="both"/>
        <w:rPr>
          <w:rFonts w:ascii="cataraman" w:hAnsi="cataraman"/>
          <w:noProof/>
          <w:sz w:val="24"/>
          <w:szCs w:val="24"/>
        </w:rPr>
      </w:pPr>
    </w:p>
    <w:p w14:paraId="0D5A70DA" w14:textId="77777777" w:rsidR="00302CF5" w:rsidRPr="001A725B" w:rsidRDefault="00302CF5" w:rsidP="000819B4">
      <w:pPr>
        <w:spacing w:after="0"/>
        <w:jc w:val="both"/>
        <w:rPr>
          <w:rFonts w:ascii="cataraman" w:hAnsi="cataraman"/>
          <w:noProof/>
          <w:sz w:val="24"/>
          <w:szCs w:val="24"/>
        </w:rPr>
      </w:pPr>
    </w:p>
    <w:p w14:paraId="61A824B3" w14:textId="77777777" w:rsidR="00302CF5" w:rsidRPr="001A725B" w:rsidRDefault="00302CF5" w:rsidP="000819B4">
      <w:pPr>
        <w:spacing w:after="0"/>
        <w:jc w:val="both"/>
        <w:rPr>
          <w:rFonts w:ascii="cataraman" w:hAnsi="cataraman"/>
          <w:noProof/>
          <w:sz w:val="24"/>
          <w:szCs w:val="24"/>
        </w:rPr>
      </w:pPr>
    </w:p>
    <w:p w14:paraId="0A94C823"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8CEA9C8"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Înţeleg că în cazul în care această declaraţie nu este conformă cu realitatea sunt pasibil de încălcarea prevederilor legislaţiei penale privind falsul în declaraţii.</w:t>
      </w:r>
    </w:p>
    <w:p w14:paraId="7B540092" w14:textId="77777777" w:rsidR="00342271" w:rsidRPr="001A725B" w:rsidRDefault="00342271" w:rsidP="000819B4">
      <w:pPr>
        <w:spacing w:after="0"/>
        <w:jc w:val="both"/>
        <w:rPr>
          <w:rFonts w:ascii="cataraman" w:hAnsi="cataraman"/>
          <w:noProof/>
          <w:sz w:val="24"/>
          <w:szCs w:val="24"/>
        </w:rPr>
      </w:pPr>
    </w:p>
    <w:p w14:paraId="60A6D39A"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Data completării</w:t>
      </w:r>
    </w:p>
    <w:p w14:paraId="7B10B0CE" w14:textId="77777777" w:rsidR="00342271" w:rsidRPr="001A725B" w:rsidRDefault="00342271" w:rsidP="000819B4">
      <w:pPr>
        <w:spacing w:after="0"/>
        <w:jc w:val="both"/>
        <w:rPr>
          <w:rFonts w:ascii="cataraman" w:hAnsi="cataraman"/>
          <w:i/>
          <w:noProof/>
          <w:sz w:val="24"/>
          <w:szCs w:val="24"/>
        </w:rPr>
      </w:pPr>
      <w:r w:rsidRPr="001A725B">
        <w:rPr>
          <w:rFonts w:ascii="cataraman" w:hAnsi="cataraman"/>
          <w:noProof/>
          <w:sz w:val="24"/>
          <w:szCs w:val="24"/>
        </w:rPr>
        <w:t>Operator economic,.................................</w:t>
      </w:r>
      <w:r w:rsidRPr="001A725B">
        <w:rPr>
          <w:rFonts w:ascii="cataraman" w:hAnsi="cataraman"/>
          <w:i/>
          <w:noProof/>
          <w:sz w:val="24"/>
          <w:szCs w:val="24"/>
        </w:rPr>
        <w:t xml:space="preserve"> (semnătură autorizată)</w:t>
      </w:r>
    </w:p>
    <w:p w14:paraId="4A5BC453"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noProof/>
          <w:sz w:val="24"/>
          <w:szCs w:val="24"/>
        </w:rPr>
        <w:t xml:space="preserve">Nota: se solicita atat ofertantului asociat, subcontractantului cat si tertului sustinator </w:t>
      </w:r>
    </w:p>
    <w:p w14:paraId="3D8776CC" w14:textId="77777777" w:rsidR="00342271" w:rsidRPr="001A725B" w:rsidRDefault="00342271" w:rsidP="000819B4">
      <w:pPr>
        <w:spacing w:after="0"/>
        <w:jc w:val="both"/>
        <w:rPr>
          <w:rFonts w:ascii="cataraman" w:hAnsi="cataraman"/>
          <w:noProof/>
          <w:sz w:val="24"/>
          <w:szCs w:val="24"/>
        </w:rPr>
      </w:pPr>
    </w:p>
    <w:p w14:paraId="10E5575D" w14:textId="77777777" w:rsidR="00342271" w:rsidRPr="001A725B" w:rsidRDefault="00342271" w:rsidP="000819B4">
      <w:pPr>
        <w:spacing w:after="0"/>
        <w:jc w:val="both"/>
        <w:rPr>
          <w:rFonts w:ascii="cataraman" w:hAnsi="cataraman"/>
          <w:noProof/>
          <w:sz w:val="24"/>
          <w:szCs w:val="24"/>
        </w:rPr>
      </w:pPr>
    </w:p>
    <w:p w14:paraId="495549CD" w14:textId="77777777" w:rsidR="00BD561E" w:rsidRPr="001A725B" w:rsidRDefault="00BD561E" w:rsidP="000819B4">
      <w:pPr>
        <w:spacing w:after="0"/>
        <w:jc w:val="both"/>
        <w:rPr>
          <w:rFonts w:ascii="cataraman" w:hAnsi="cataraman"/>
          <w:noProof/>
          <w:sz w:val="24"/>
          <w:szCs w:val="24"/>
        </w:rPr>
      </w:pPr>
    </w:p>
    <w:p w14:paraId="67FD0E18" w14:textId="77777777" w:rsidR="00BD561E" w:rsidRPr="001A725B" w:rsidRDefault="00BD561E" w:rsidP="000819B4">
      <w:pPr>
        <w:spacing w:after="0"/>
        <w:jc w:val="both"/>
        <w:rPr>
          <w:rFonts w:ascii="cataraman" w:hAnsi="cataraman"/>
          <w:noProof/>
          <w:sz w:val="24"/>
          <w:szCs w:val="24"/>
        </w:rPr>
      </w:pPr>
    </w:p>
    <w:p w14:paraId="721299A4" w14:textId="77777777" w:rsidR="00BD561E" w:rsidRPr="001A725B" w:rsidRDefault="00BD561E" w:rsidP="000819B4">
      <w:pPr>
        <w:spacing w:after="0"/>
        <w:jc w:val="both"/>
        <w:rPr>
          <w:rFonts w:ascii="cataraman" w:hAnsi="cataraman"/>
          <w:noProof/>
          <w:sz w:val="24"/>
          <w:szCs w:val="24"/>
        </w:rPr>
      </w:pPr>
    </w:p>
    <w:p w14:paraId="4E9D0A22" w14:textId="77777777" w:rsidR="00BD561E" w:rsidRPr="001A725B" w:rsidRDefault="00BD561E" w:rsidP="000819B4">
      <w:pPr>
        <w:spacing w:after="0"/>
        <w:jc w:val="both"/>
        <w:rPr>
          <w:rFonts w:ascii="cataraman" w:hAnsi="cataraman"/>
          <w:noProof/>
          <w:sz w:val="24"/>
          <w:szCs w:val="24"/>
        </w:rPr>
      </w:pPr>
    </w:p>
    <w:p w14:paraId="799AA75E" w14:textId="77777777" w:rsidR="00BD561E" w:rsidRPr="001A725B" w:rsidRDefault="00BD561E" w:rsidP="000819B4">
      <w:pPr>
        <w:spacing w:after="0"/>
        <w:jc w:val="both"/>
        <w:rPr>
          <w:rFonts w:ascii="cataraman" w:hAnsi="cataraman"/>
          <w:noProof/>
          <w:sz w:val="24"/>
          <w:szCs w:val="24"/>
        </w:rPr>
      </w:pPr>
    </w:p>
    <w:p w14:paraId="3D13CC5E" w14:textId="77777777" w:rsidR="00BD561E" w:rsidRPr="001A725B" w:rsidRDefault="00BD561E" w:rsidP="000819B4">
      <w:pPr>
        <w:spacing w:after="0"/>
        <w:jc w:val="both"/>
        <w:rPr>
          <w:rFonts w:ascii="cataraman" w:hAnsi="cataraman"/>
          <w:noProof/>
          <w:sz w:val="24"/>
          <w:szCs w:val="24"/>
        </w:rPr>
      </w:pPr>
    </w:p>
    <w:p w14:paraId="3B93F882" w14:textId="77777777" w:rsidR="00BD561E" w:rsidRPr="001A725B" w:rsidRDefault="00BD561E" w:rsidP="000819B4">
      <w:pPr>
        <w:spacing w:after="0"/>
        <w:jc w:val="both"/>
        <w:rPr>
          <w:rFonts w:ascii="cataraman" w:hAnsi="cataraman"/>
          <w:noProof/>
          <w:sz w:val="24"/>
          <w:szCs w:val="24"/>
        </w:rPr>
      </w:pPr>
    </w:p>
    <w:p w14:paraId="36B15C35" w14:textId="77777777" w:rsidR="00BD561E" w:rsidRPr="001A725B" w:rsidRDefault="00BD561E" w:rsidP="000819B4">
      <w:pPr>
        <w:spacing w:after="0"/>
        <w:jc w:val="both"/>
        <w:rPr>
          <w:rFonts w:ascii="cataraman" w:hAnsi="cataraman"/>
          <w:noProof/>
          <w:sz w:val="24"/>
          <w:szCs w:val="24"/>
        </w:rPr>
      </w:pPr>
    </w:p>
    <w:p w14:paraId="4D2B33F2" w14:textId="77777777" w:rsidR="00BD561E" w:rsidRPr="001A725B" w:rsidRDefault="00BD561E" w:rsidP="000819B4">
      <w:pPr>
        <w:spacing w:after="0"/>
        <w:jc w:val="both"/>
        <w:rPr>
          <w:rFonts w:ascii="cataraman" w:hAnsi="cataraman"/>
          <w:noProof/>
          <w:sz w:val="24"/>
          <w:szCs w:val="24"/>
        </w:rPr>
      </w:pPr>
    </w:p>
    <w:p w14:paraId="0D74AAD3" w14:textId="77777777" w:rsidR="00BD561E" w:rsidRPr="001A725B" w:rsidRDefault="00BD561E" w:rsidP="000819B4">
      <w:pPr>
        <w:spacing w:after="0"/>
        <w:jc w:val="both"/>
        <w:rPr>
          <w:rFonts w:ascii="cataraman" w:hAnsi="cataraman"/>
          <w:noProof/>
          <w:sz w:val="24"/>
          <w:szCs w:val="24"/>
        </w:rPr>
      </w:pPr>
    </w:p>
    <w:p w14:paraId="4FCA274F" w14:textId="77777777" w:rsidR="00BD561E" w:rsidRPr="001A725B" w:rsidRDefault="00BD561E" w:rsidP="000819B4">
      <w:pPr>
        <w:spacing w:after="0"/>
        <w:jc w:val="both"/>
        <w:rPr>
          <w:rFonts w:ascii="cataraman" w:hAnsi="cataraman"/>
          <w:noProof/>
          <w:sz w:val="24"/>
          <w:szCs w:val="24"/>
        </w:rPr>
      </w:pPr>
    </w:p>
    <w:p w14:paraId="1952E68E" w14:textId="77777777" w:rsidR="00BD561E" w:rsidRPr="001A725B" w:rsidRDefault="00BD561E" w:rsidP="000819B4">
      <w:pPr>
        <w:spacing w:after="0"/>
        <w:jc w:val="both"/>
        <w:rPr>
          <w:rFonts w:ascii="cataraman" w:hAnsi="cataraman"/>
          <w:noProof/>
          <w:sz w:val="24"/>
          <w:szCs w:val="24"/>
        </w:rPr>
      </w:pPr>
    </w:p>
    <w:p w14:paraId="1C639BCC" w14:textId="77777777" w:rsidR="00BD561E" w:rsidRPr="001A725B" w:rsidRDefault="00BD561E" w:rsidP="000819B4">
      <w:pPr>
        <w:spacing w:after="0"/>
        <w:jc w:val="both"/>
        <w:rPr>
          <w:rFonts w:ascii="cataraman" w:hAnsi="cataraman"/>
          <w:noProof/>
          <w:sz w:val="24"/>
          <w:szCs w:val="24"/>
        </w:rPr>
      </w:pPr>
    </w:p>
    <w:p w14:paraId="345C9C27" w14:textId="77777777" w:rsidR="00BD561E" w:rsidRPr="001A725B" w:rsidRDefault="00BD561E" w:rsidP="000819B4">
      <w:pPr>
        <w:spacing w:after="0"/>
        <w:jc w:val="both"/>
        <w:rPr>
          <w:rFonts w:ascii="cataraman" w:hAnsi="cataraman"/>
          <w:noProof/>
          <w:sz w:val="24"/>
          <w:szCs w:val="24"/>
        </w:rPr>
      </w:pPr>
    </w:p>
    <w:p w14:paraId="5FDF631A" w14:textId="77777777" w:rsidR="00BD561E" w:rsidRPr="001A725B" w:rsidRDefault="00BD561E" w:rsidP="000819B4">
      <w:pPr>
        <w:spacing w:after="0"/>
        <w:jc w:val="both"/>
        <w:rPr>
          <w:rFonts w:ascii="cataraman" w:hAnsi="cataraman"/>
          <w:noProof/>
          <w:sz w:val="24"/>
          <w:szCs w:val="24"/>
        </w:rPr>
      </w:pPr>
    </w:p>
    <w:p w14:paraId="17E9BB9B" w14:textId="77777777" w:rsidR="00BD561E" w:rsidRPr="001A725B" w:rsidRDefault="00BD561E" w:rsidP="000819B4">
      <w:pPr>
        <w:spacing w:after="0"/>
        <w:jc w:val="both"/>
        <w:rPr>
          <w:rFonts w:ascii="cataraman" w:hAnsi="cataraman"/>
          <w:noProof/>
          <w:sz w:val="24"/>
          <w:szCs w:val="24"/>
        </w:rPr>
      </w:pPr>
    </w:p>
    <w:p w14:paraId="7CCEF701" w14:textId="77777777" w:rsidR="00BD561E" w:rsidRPr="001A725B" w:rsidRDefault="00BD561E" w:rsidP="000819B4">
      <w:pPr>
        <w:spacing w:after="0"/>
        <w:jc w:val="both"/>
        <w:rPr>
          <w:rFonts w:ascii="cataraman" w:hAnsi="cataraman"/>
          <w:noProof/>
          <w:sz w:val="24"/>
          <w:szCs w:val="24"/>
        </w:rPr>
      </w:pPr>
    </w:p>
    <w:p w14:paraId="2AE6EF6E" w14:textId="77777777" w:rsidR="00BD561E" w:rsidRPr="001A725B" w:rsidRDefault="00BD561E" w:rsidP="000819B4">
      <w:pPr>
        <w:spacing w:after="0"/>
        <w:jc w:val="both"/>
        <w:rPr>
          <w:rFonts w:ascii="cataraman" w:hAnsi="cataraman"/>
          <w:noProof/>
          <w:sz w:val="24"/>
          <w:szCs w:val="24"/>
        </w:rPr>
      </w:pPr>
    </w:p>
    <w:p w14:paraId="787C116B" w14:textId="77777777" w:rsidR="00BD561E" w:rsidRPr="001A725B" w:rsidRDefault="00BD561E" w:rsidP="000819B4">
      <w:pPr>
        <w:spacing w:after="0"/>
        <w:jc w:val="both"/>
        <w:rPr>
          <w:rFonts w:ascii="cataraman" w:hAnsi="cataraman"/>
          <w:noProof/>
          <w:sz w:val="24"/>
          <w:szCs w:val="24"/>
        </w:rPr>
      </w:pPr>
    </w:p>
    <w:p w14:paraId="4AB53A7E" w14:textId="77777777" w:rsidR="00BD561E" w:rsidRPr="001A725B" w:rsidRDefault="00BD561E" w:rsidP="000819B4">
      <w:pPr>
        <w:spacing w:after="0"/>
        <w:jc w:val="both"/>
        <w:rPr>
          <w:rFonts w:ascii="cataraman" w:hAnsi="cataraman"/>
          <w:noProof/>
          <w:sz w:val="24"/>
          <w:szCs w:val="24"/>
        </w:rPr>
      </w:pPr>
    </w:p>
    <w:p w14:paraId="2591E119" w14:textId="77777777" w:rsidR="00BD561E" w:rsidRPr="001A725B" w:rsidRDefault="00BD561E" w:rsidP="000819B4">
      <w:pPr>
        <w:spacing w:after="0"/>
        <w:jc w:val="both"/>
        <w:rPr>
          <w:rFonts w:ascii="cataraman" w:hAnsi="cataraman"/>
          <w:noProof/>
          <w:sz w:val="24"/>
          <w:szCs w:val="24"/>
        </w:rPr>
      </w:pPr>
    </w:p>
    <w:p w14:paraId="68753015" w14:textId="77777777" w:rsidR="00BD561E" w:rsidRPr="001A725B" w:rsidRDefault="00BD561E" w:rsidP="000819B4">
      <w:pPr>
        <w:spacing w:after="0"/>
        <w:jc w:val="both"/>
        <w:rPr>
          <w:rFonts w:ascii="cataraman" w:hAnsi="cataraman"/>
          <w:noProof/>
          <w:sz w:val="24"/>
          <w:szCs w:val="24"/>
        </w:rPr>
      </w:pPr>
    </w:p>
    <w:p w14:paraId="72C271B7" w14:textId="77777777" w:rsidR="00BD561E" w:rsidRPr="001A725B" w:rsidRDefault="00BD561E" w:rsidP="000819B4">
      <w:pPr>
        <w:spacing w:after="0"/>
        <w:jc w:val="both"/>
        <w:rPr>
          <w:rFonts w:ascii="cataraman" w:hAnsi="cataraman"/>
          <w:noProof/>
          <w:sz w:val="24"/>
          <w:szCs w:val="24"/>
        </w:rPr>
      </w:pPr>
    </w:p>
    <w:p w14:paraId="28915C63" w14:textId="77777777" w:rsidR="00BD561E" w:rsidRPr="001A725B" w:rsidRDefault="00BD561E" w:rsidP="000819B4">
      <w:pPr>
        <w:spacing w:after="0"/>
        <w:jc w:val="both"/>
        <w:rPr>
          <w:rFonts w:ascii="cataraman" w:hAnsi="cataraman"/>
          <w:noProof/>
          <w:sz w:val="24"/>
          <w:szCs w:val="24"/>
        </w:rPr>
      </w:pPr>
    </w:p>
    <w:p w14:paraId="6B9212CF" w14:textId="77777777" w:rsidR="00BD561E" w:rsidRPr="001A725B" w:rsidRDefault="00BD561E" w:rsidP="000819B4">
      <w:pPr>
        <w:spacing w:after="0"/>
        <w:jc w:val="both"/>
        <w:rPr>
          <w:rFonts w:ascii="cataraman" w:hAnsi="cataraman"/>
          <w:noProof/>
          <w:sz w:val="24"/>
          <w:szCs w:val="24"/>
        </w:rPr>
      </w:pPr>
    </w:p>
    <w:p w14:paraId="5DE88F07" w14:textId="77777777" w:rsidR="00BD561E" w:rsidRPr="001A725B" w:rsidRDefault="00BD561E" w:rsidP="000819B4">
      <w:pPr>
        <w:spacing w:after="0"/>
        <w:jc w:val="both"/>
        <w:rPr>
          <w:rFonts w:ascii="cataraman" w:hAnsi="cataraman"/>
          <w:noProof/>
          <w:sz w:val="24"/>
          <w:szCs w:val="24"/>
        </w:rPr>
      </w:pPr>
    </w:p>
    <w:p w14:paraId="3DC3D4E3" w14:textId="77777777" w:rsidR="00BD561E" w:rsidRPr="001A725B" w:rsidRDefault="00BD561E" w:rsidP="000819B4">
      <w:pPr>
        <w:spacing w:after="0"/>
        <w:jc w:val="both"/>
        <w:rPr>
          <w:rFonts w:ascii="cataraman" w:hAnsi="cataraman"/>
          <w:noProof/>
          <w:sz w:val="24"/>
          <w:szCs w:val="24"/>
        </w:rPr>
      </w:pPr>
    </w:p>
    <w:p w14:paraId="1CCADE09" w14:textId="77777777" w:rsidR="00BD561E" w:rsidRPr="001A725B" w:rsidRDefault="00BD561E" w:rsidP="000819B4">
      <w:pPr>
        <w:spacing w:after="0"/>
        <w:jc w:val="both"/>
        <w:rPr>
          <w:rFonts w:ascii="cataraman" w:hAnsi="cataraman"/>
          <w:noProof/>
          <w:sz w:val="24"/>
          <w:szCs w:val="24"/>
        </w:rPr>
      </w:pPr>
    </w:p>
    <w:p w14:paraId="2DB4C361" w14:textId="77777777" w:rsidR="00BD561E" w:rsidRPr="001A725B" w:rsidRDefault="00BD561E" w:rsidP="000819B4">
      <w:pPr>
        <w:spacing w:after="0"/>
        <w:jc w:val="both"/>
        <w:rPr>
          <w:rFonts w:ascii="cataraman" w:hAnsi="cataraman"/>
          <w:noProof/>
          <w:sz w:val="24"/>
          <w:szCs w:val="24"/>
        </w:rPr>
      </w:pPr>
    </w:p>
    <w:p w14:paraId="0AB83E5A" w14:textId="77777777" w:rsidR="00BD561E" w:rsidRPr="001A725B" w:rsidRDefault="00BD561E" w:rsidP="000819B4">
      <w:pPr>
        <w:spacing w:after="0"/>
        <w:jc w:val="both"/>
        <w:rPr>
          <w:rFonts w:ascii="cataraman" w:hAnsi="cataraman"/>
          <w:noProof/>
          <w:sz w:val="24"/>
          <w:szCs w:val="24"/>
        </w:rPr>
      </w:pPr>
    </w:p>
    <w:p w14:paraId="593CBB91" w14:textId="77777777" w:rsidR="00BD561E" w:rsidRPr="001A725B" w:rsidRDefault="00BD561E" w:rsidP="000819B4">
      <w:pPr>
        <w:spacing w:after="0"/>
        <w:jc w:val="both"/>
        <w:rPr>
          <w:rFonts w:ascii="cataraman" w:hAnsi="cataraman"/>
          <w:noProof/>
          <w:sz w:val="24"/>
          <w:szCs w:val="24"/>
        </w:rPr>
      </w:pPr>
    </w:p>
    <w:p w14:paraId="09F47E59" w14:textId="77777777" w:rsidR="00BD561E" w:rsidRPr="001A725B" w:rsidRDefault="00BD561E" w:rsidP="000819B4">
      <w:pPr>
        <w:spacing w:after="0"/>
        <w:jc w:val="both"/>
        <w:rPr>
          <w:rFonts w:ascii="cataraman" w:hAnsi="cataraman"/>
          <w:noProof/>
          <w:sz w:val="24"/>
          <w:szCs w:val="24"/>
        </w:rPr>
      </w:pPr>
    </w:p>
    <w:p w14:paraId="039FD98D" w14:textId="77777777" w:rsidR="00BD561E" w:rsidRPr="001A725B" w:rsidRDefault="00BD561E" w:rsidP="000819B4">
      <w:pPr>
        <w:spacing w:after="0"/>
        <w:jc w:val="both"/>
        <w:rPr>
          <w:rFonts w:ascii="cataraman" w:hAnsi="cataraman"/>
          <w:noProof/>
          <w:sz w:val="24"/>
          <w:szCs w:val="24"/>
        </w:rPr>
      </w:pPr>
    </w:p>
    <w:p w14:paraId="2669B910" w14:textId="77777777" w:rsidR="00BD561E" w:rsidRPr="001A725B" w:rsidRDefault="00BD561E" w:rsidP="000819B4">
      <w:pPr>
        <w:spacing w:after="0"/>
        <w:jc w:val="both"/>
        <w:rPr>
          <w:rFonts w:ascii="cataraman" w:hAnsi="cataraman"/>
          <w:noProof/>
          <w:sz w:val="24"/>
          <w:szCs w:val="24"/>
        </w:rPr>
      </w:pPr>
    </w:p>
    <w:p w14:paraId="40ED4F30" w14:textId="77777777" w:rsidR="00342271" w:rsidRPr="001A725B" w:rsidRDefault="00342271" w:rsidP="00342271">
      <w:pPr>
        <w:spacing w:after="0"/>
        <w:jc w:val="right"/>
        <w:rPr>
          <w:rFonts w:ascii="cataraman" w:hAnsi="cataraman"/>
          <w:b/>
          <w:noProof/>
          <w:sz w:val="24"/>
          <w:szCs w:val="24"/>
        </w:rPr>
      </w:pPr>
    </w:p>
    <w:p w14:paraId="6B03BD00" w14:textId="7AC16537" w:rsidR="00BD561E" w:rsidRPr="001A725B" w:rsidRDefault="00A82FD3" w:rsidP="00342271">
      <w:pPr>
        <w:spacing w:after="0"/>
        <w:jc w:val="right"/>
        <w:rPr>
          <w:rFonts w:ascii="cataraman" w:hAnsi="cataraman"/>
          <w:b/>
          <w:noProof/>
          <w:sz w:val="24"/>
          <w:szCs w:val="24"/>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4</w:t>
      </w:r>
    </w:p>
    <w:p w14:paraId="09769DAB" w14:textId="0F00137E" w:rsidR="00342271" w:rsidRPr="001A725B" w:rsidRDefault="00342271"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Operator economic</w:t>
      </w:r>
    </w:p>
    <w:p w14:paraId="268B558E" w14:textId="77777777" w:rsidR="00342271" w:rsidRPr="001A725B" w:rsidRDefault="00342271"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p>
    <w:p w14:paraId="4A5DF769" w14:textId="73CB3A25" w:rsidR="00342271" w:rsidRPr="001A725B" w:rsidRDefault="00342271" w:rsidP="000819B4">
      <w:pPr>
        <w:spacing w:after="0"/>
        <w:jc w:val="both"/>
        <w:rPr>
          <w:rFonts w:ascii="cataraman" w:hAnsi="cataraman"/>
          <w:b/>
          <w:noProof/>
          <w:sz w:val="24"/>
          <w:szCs w:val="24"/>
        </w:rPr>
      </w:pPr>
      <w:r w:rsidRPr="001A725B">
        <w:rPr>
          <w:rFonts w:ascii="cataraman" w:hAnsi="cataraman"/>
          <w:b/>
          <w:noProof/>
          <w:sz w:val="24"/>
          <w:szCs w:val="24"/>
          <w:lang w:val="en-US"/>
        </w:rPr>
        <w:t xml:space="preserve"> (denumirea/numele)</w:t>
      </w:r>
      <w:r w:rsidRPr="001A725B">
        <w:rPr>
          <w:rFonts w:ascii="cataraman" w:hAnsi="cataraman"/>
          <w:b/>
          <w:noProof/>
          <w:sz w:val="24"/>
          <w:szCs w:val="24"/>
          <w:lang w:val="en-US"/>
        </w:rPr>
        <w:tab/>
      </w:r>
    </w:p>
    <w:p w14:paraId="11E95449" w14:textId="77777777" w:rsidR="00342271" w:rsidRPr="001A725B" w:rsidRDefault="00342271" w:rsidP="00342271">
      <w:pPr>
        <w:spacing w:after="0"/>
        <w:jc w:val="right"/>
        <w:rPr>
          <w:rFonts w:ascii="cataraman" w:hAnsi="cataraman"/>
          <w:b/>
          <w:i/>
          <w:noProof/>
          <w:sz w:val="24"/>
          <w:szCs w:val="24"/>
        </w:rPr>
      </w:pPr>
    </w:p>
    <w:p w14:paraId="3F531F87" w14:textId="77777777" w:rsidR="00BD61FD" w:rsidRPr="001A725B" w:rsidRDefault="00BD61FD" w:rsidP="00342271">
      <w:pPr>
        <w:spacing w:after="0"/>
        <w:jc w:val="right"/>
        <w:rPr>
          <w:rFonts w:ascii="cataraman" w:hAnsi="cataraman"/>
          <w:b/>
          <w:i/>
          <w:noProof/>
          <w:sz w:val="24"/>
          <w:szCs w:val="24"/>
        </w:rPr>
      </w:pPr>
    </w:p>
    <w:p w14:paraId="72ED61EB" w14:textId="77777777" w:rsidR="00BD61FD" w:rsidRPr="001A725B" w:rsidRDefault="00BD61FD" w:rsidP="00342271">
      <w:pPr>
        <w:spacing w:after="0"/>
        <w:jc w:val="right"/>
        <w:rPr>
          <w:rFonts w:ascii="cataraman" w:hAnsi="cataraman"/>
          <w:b/>
          <w:i/>
          <w:noProof/>
          <w:sz w:val="24"/>
          <w:szCs w:val="24"/>
        </w:rPr>
      </w:pPr>
    </w:p>
    <w:p w14:paraId="17D27972"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0089D4AC" w14:textId="77777777" w:rsidR="00342271" w:rsidRPr="001A725B" w:rsidRDefault="00342271" w:rsidP="000819B4">
      <w:pPr>
        <w:spacing w:after="0"/>
        <w:jc w:val="center"/>
        <w:rPr>
          <w:rFonts w:ascii="cataraman" w:hAnsi="cataraman"/>
          <w:b/>
          <w:noProof/>
          <w:sz w:val="24"/>
          <w:szCs w:val="24"/>
          <w:lang w:val="it-IT"/>
        </w:rPr>
      </w:pPr>
      <w:r w:rsidRPr="001A725B">
        <w:rPr>
          <w:rFonts w:ascii="cataraman" w:hAnsi="cataraman"/>
          <w:b/>
          <w:noProof/>
          <w:sz w:val="24"/>
          <w:szCs w:val="24"/>
          <w:lang w:val="it-IT"/>
        </w:rPr>
        <w:t>privind neincadrarea in prevederile referitoare la conflictul de interese din Legea nr. 98/2016</w:t>
      </w:r>
    </w:p>
    <w:p w14:paraId="42B07E2F" w14:textId="77777777" w:rsidR="00342271" w:rsidRPr="001A725B" w:rsidRDefault="00342271" w:rsidP="00342271">
      <w:pPr>
        <w:spacing w:after="0"/>
        <w:jc w:val="right"/>
        <w:rPr>
          <w:rFonts w:ascii="cataraman" w:hAnsi="cataraman"/>
          <w:b/>
          <w:noProof/>
          <w:sz w:val="24"/>
          <w:szCs w:val="24"/>
          <w:lang w:val="it-IT"/>
        </w:rPr>
      </w:pPr>
    </w:p>
    <w:p w14:paraId="07E5B7A8" w14:textId="77777777" w:rsidR="00342271" w:rsidRPr="001A725B" w:rsidRDefault="00342271" w:rsidP="000819B4">
      <w:pPr>
        <w:spacing w:after="0"/>
        <w:jc w:val="both"/>
        <w:rPr>
          <w:rFonts w:ascii="cataraman" w:hAnsi="cataraman"/>
          <w:noProof/>
          <w:sz w:val="24"/>
          <w:szCs w:val="24"/>
        </w:rPr>
      </w:pPr>
    </w:p>
    <w:p w14:paraId="12C35A29"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noProof/>
          <w:sz w:val="24"/>
          <w:szCs w:val="24"/>
          <w:lang w:val="it-IT"/>
        </w:rPr>
        <w:t xml:space="preserve">Subsemnatul ......................................................................................, reprezentant împuternicit al ..................................., </w:t>
      </w:r>
      <w:r w:rsidRPr="001A725B">
        <w:rPr>
          <w:rFonts w:ascii="cataraman" w:hAnsi="cataraman"/>
          <w:i/>
          <w:noProof/>
          <w:sz w:val="24"/>
          <w:szCs w:val="24"/>
          <w:lang w:val="it-IT"/>
        </w:rPr>
        <w:t xml:space="preserve">(denumirea/numele si sediul/adresă operatorului economic) </w:t>
      </w:r>
      <w:r w:rsidRPr="001A725B">
        <w:rPr>
          <w:rFonts w:ascii="cataraman" w:hAnsi="cataraman"/>
          <w:noProof/>
          <w:sz w:val="24"/>
          <w:szCs w:val="24"/>
        </w:rPr>
        <w:t xml:space="preserve">în calitate de candidat/candidat asociat/ofertant/ofertant asociat/subcontractant/tert sustinator </w:t>
      </w:r>
      <w:r w:rsidRPr="001A725B">
        <w:rPr>
          <w:rFonts w:ascii="cataraman" w:hAnsi="cataraman"/>
          <w:noProof/>
          <w:sz w:val="24"/>
          <w:szCs w:val="24"/>
          <w:lang w:val="it-IT"/>
        </w:rPr>
        <w:t>al candidatului/ofertantului</w:t>
      </w:r>
      <w:r w:rsidRPr="001A725B">
        <w:rPr>
          <w:rFonts w:ascii="cataraman" w:hAnsi="cataraman"/>
          <w:noProof/>
          <w:sz w:val="24"/>
          <w:szCs w:val="24"/>
        </w:rPr>
        <w:t xml:space="preserve"> la procedura de atribuire a contractului de achizitie publica de </w:t>
      </w:r>
      <w:r w:rsidRPr="001A725B">
        <w:rPr>
          <w:rFonts w:ascii="cataraman" w:hAnsi="cataraman"/>
          <w:noProof/>
          <w:sz w:val="24"/>
          <w:szCs w:val="24"/>
          <w:lang w:val="fr-FR"/>
        </w:rPr>
        <w:t>…………………………</w:t>
      </w:r>
      <w:r w:rsidRPr="001A725B">
        <w:rPr>
          <w:rFonts w:ascii="cataraman" w:hAnsi="cataraman"/>
          <w:noProof/>
          <w:sz w:val="24"/>
          <w:szCs w:val="24"/>
        </w:rPr>
        <w:t xml:space="preserve"> de către </w:t>
      </w:r>
      <w:r w:rsidRPr="001A725B">
        <w:rPr>
          <w:rFonts w:ascii="cataraman" w:hAnsi="cataraman"/>
          <w:noProof/>
          <w:sz w:val="24"/>
          <w:szCs w:val="24"/>
          <w:lang w:val="en-US"/>
        </w:rPr>
        <w:t>…………………………………………………</w:t>
      </w:r>
      <w:r w:rsidRPr="001A725B">
        <w:rPr>
          <w:rFonts w:ascii="cataraman" w:hAnsi="cataraman"/>
          <w:noProof/>
          <w:sz w:val="24"/>
          <w:szCs w:val="24"/>
        </w:rPr>
        <w:t xml:space="preserve">, declar pe proprie răspundere </w:t>
      </w:r>
      <w:r w:rsidRPr="001A725B">
        <w:rPr>
          <w:rFonts w:ascii="cataraman" w:hAnsi="cataraman"/>
          <w:noProof/>
          <w:sz w:val="24"/>
          <w:szCs w:val="24"/>
          <w:lang w:val="it-IT"/>
        </w:rPr>
        <w:t xml:space="preserve">sub sancţiunea excluderii din procedura si sub sancţiunile aplicate faptei de fals in acte publice, </w:t>
      </w:r>
      <w:bookmarkStart w:id="0" w:name="tree#410"/>
      <w:r w:rsidRPr="001A725B">
        <w:rPr>
          <w:rFonts w:ascii="cataraman" w:hAnsi="cataraman"/>
          <w:noProof/>
          <w:sz w:val="24"/>
          <w:szCs w:val="24"/>
          <w:lang w:val="it-IT"/>
        </w:rPr>
        <w:t xml:space="preserve">ca nu ma aflu in </w:t>
      </w:r>
      <w:r w:rsidRPr="001A725B">
        <w:rPr>
          <w:rFonts w:ascii="cataraman" w:hAnsi="cataraman"/>
          <w:noProof/>
          <w:sz w:val="24"/>
          <w:szCs w:val="24"/>
          <w:lang w:val="en-US"/>
        </w:rPr>
        <w:t xml:space="preserve">situaţii potenţial generatoare de conflict de interese orice situaţii care ar putea duce la apariţia unui conflict de interese în sensul </w:t>
      </w:r>
      <w:bookmarkEnd w:id="0"/>
      <w:r w:rsidR="005B35B8" w:rsidRPr="001A725B">
        <w:rPr>
          <w:rFonts w:ascii="cataraman" w:hAnsi="cataraman"/>
          <w:noProof/>
          <w:sz w:val="24"/>
          <w:szCs w:val="24"/>
          <w:lang w:val="en-US"/>
        </w:rPr>
        <w:fldChar w:fldCharType="begin"/>
      </w:r>
      <w:r w:rsidRPr="001A725B">
        <w:rPr>
          <w:rFonts w:ascii="cataraman" w:hAnsi="cataraman"/>
          <w:noProof/>
          <w:sz w:val="24"/>
          <w:szCs w:val="24"/>
          <w:lang w:val="en-US"/>
        </w:rPr>
        <w:instrText xml:space="preserve"> HYPERLINK "lnk:LEG%20PRL%2098%202016%200" \o "Lege nr. 98/2016 - Parlamentul României" </w:instrText>
      </w:r>
      <w:r w:rsidR="005B35B8" w:rsidRPr="001A725B">
        <w:rPr>
          <w:rFonts w:ascii="cataraman" w:hAnsi="cataraman"/>
          <w:noProof/>
          <w:sz w:val="24"/>
          <w:szCs w:val="24"/>
          <w:lang w:val="en-US"/>
        </w:rPr>
        <w:fldChar w:fldCharType="separate"/>
      </w:r>
      <w:r w:rsidRPr="001A725B">
        <w:rPr>
          <w:rStyle w:val="Hyperlink"/>
          <w:rFonts w:ascii="cataraman" w:hAnsi="cataraman"/>
          <w:bCs/>
          <w:noProof/>
          <w:sz w:val="24"/>
          <w:szCs w:val="24"/>
          <w:lang w:val="en-US"/>
        </w:rPr>
        <w:t>art. 59</w:t>
      </w:r>
      <w:r w:rsidR="005B35B8" w:rsidRPr="001A725B">
        <w:rPr>
          <w:rFonts w:ascii="cataraman" w:hAnsi="cataraman"/>
          <w:noProof/>
          <w:sz w:val="24"/>
          <w:szCs w:val="24"/>
        </w:rPr>
        <w:fldChar w:fldCharType="end"/>
      </w:r>
      <w:r w:rsidRPr="001A725B">
        <w:rPr>
          <w:rFonts w:ascii="cataraman" w:hAnsi="cataraman"/>
          <w:noProof/>
          <w:sz w:val="24"/>
          <w:szCs w:val="24"/>
          <w:lang w:val="en-US"/>
        </w:rPr>
        <w:t xml:space="preserve">, cum ar fi următoarele: </w:t>
      </w:r>
    </w:p>
    <w:p w14:paraId="6B669E39" w14:textId="77777777" w:rsidR="00342271" w:rsidRPr="001A725B" w:rsidRDefault="00342271" w:rsidP="000819B4">
      <w:pPr>
        <w:spacing w:after="0"/>
        <w:jc w:val="both"/>
        <w:rPr>
          <w:rFonts w:ascii="cataraman" w:hAnsi="cataraman"/>
          <w:noProof/>
          <w:sz w:val="24"/>
          <w:szCs w:val="24"/>
          <w:lang w:val="en-US"/>
        </w:rPr>
      </w:pPr>
      <w:bookmarkStart w:id="1" w:name="tree#411"/>
      <w:r w:rsidRPr="001A725B">
        <w:rPr>
          <w:rFonts w:ascii="cataraman" w:hAnsi="cataraman"/>
          <w:bCs/>
          <w:noProof/>
          <w:sz w:val="24"/>
          <w:szCs w:val="24"/>
          <w:lang w:val="en-US"/>
        </w:rPr>
        <w:t>   a)</w:t>
      </w:r>
      <w:r w:rsidRPr="001A725B">
        <w:rPr>
          <w:rFonts w:ascii="cataraman" w:hAnsi="catara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5AD0EDE9" w14:textId="77777777" w:rsidR="00342271" w:rsidRPr="001A725B" w:rsidRDefault="00342271" w:rsidP="000819B4">
      <w:pPr>
        <w:spacing w:after="0"/>
        <w:jc w:val="both"/>
        <w:rPr>
          <w:rFonts w:ascii="cataraman" w:hAnsi="cataraman"/>
          <w:noProof/>
          <w:sz w:val="24"/>
          <w:szCs w:val="24"/>
          <w:lang w:val="en-US"/>
        </w:rPr>
      </w:pPr>
      <w:bookmarkStart w:id="2" w:name="tree#412"/>
      <w:bookmarkEnd w:id="1"/>
      <w:r w:rsidRPr="001A725B">
        <w:rPr>
          <w:rFonts w:ascii="cataraman" w:hAnsi="cataraman"/>
          <w:bCs/>
          <w:noProof/>
          <w:sz w:val="24"/>
          <w:szCs w:val="24"/>
          <w:lang w:val="en-US"/>
        </w:rPr>
        <w:t>   b)</w:t>
      </w:r>
      <w:r w:rsidRPr="001A725B">
        <w:rPr>
          <w:rFonts w:ascii="cataraman" w:hAnsi="catara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C43F191" w14:textId="77777777" w:rsidR="00342271" w:rsidRPr="001A725B" w:rsidRDefault="00342271" w:rsidP="000819B4">
      <w:pPr>
        <w:spacing w:after="0"/>
        <w:jc w:val="both"/>
        <w:rPr>
          <w:rFonts w:ascii="cataraman" w:hAnsi="cataraman"/>
          <w:noProof/>
          <w:sz w:val="24"/>
          <w:szCs w:val="24"/>
          <w:lang w:val="en-US"/>
        </w:rPr>
      </w:pPr>
      <w:bookmarkStart w:id="3" w:name="tree#413"/>
      <w:bookmarkEnd w:id="2"/>
      <w:r w:rsidRPr="001A725B">
        <w:rPr>
          <w:rFonts w:ascii="cataraman" w:hAnsi="cataraman"/>
          <w:bCs/>
          <w:noProof/>
          <w:sz w:val="24"/>
          <w:szCs w:val="24"/>
          <w:lang w:val="en-US"/>
        </w:rPr>
        <w:t>   c)</w:t>
      </w:r>
      <w:r w:rsidRPr="001A725B">
        <w:rPr>
          <w:rFonts w:ascii="cataraman" w:hAnsi="catara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5970D0E" w14:textId="77777777" w:rsidR="00342271" w:rsidRPr="001A725B" w:rsidRDefault="00342271" w:rsidP="000819B4">
      <w:pPr>
        <w:spacing w:after="0"/>
        <w:jc w:val="both"/>
        <w:rPr>
          <w:rFonts w:ascii="cataraman" w:hAnsi="cataraman"/>
          <w:noProof/>
          <w:sz w:val="24"/>
          <w:szCs w:val="24"/>
          <w:lang w:val="en-US"/>
        </w:rPr>
      </w:pPr>
      <w:bookmarkStart w:id="4" w:name="tree#414"/>
      <w:bookmarkEnd w:id="3"/>
      <w:r w:rsidRPr="001A725B">
        <w:rPr>
          <w:rFonts w:ascii="cataraman" w:hAnsi="cataraman"/>
          <w:bCs/>
          <w:noProof/>
          <w:sz w:val="24"/>
          <w:szCs w:val="24"/>
          <w:lang w:val="en-US"/>
        </w:rPr>
        <w:t>   d)</w:t>
      </w:r>
      <w:r w:rsidRPr="001A725B">
        <w:rPr>
          <w:rFonts w:ascii="cataraman" w:hAnsi="catara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1A725B">
        <w:rPr>
          <w:rFonts w:ascii="cataraman" w:hAnsi="cataraman"/>
          <w:noProof/>
          <w:sz w:val="24"/>
          <w:szCs w:val="24"/>
          <w:lang w:val="en-US"/>
        </w:rPr>
        <w:lastRenderedPageBreak/>
        <w:t xml:space="preserve">persoane cu funcţii de decizie în cadrul autorităţii contractante sau al furnizorului de servicii de achiziţie implicat în procedura de atribuire; </w:t>
      </w:r>
    </w:p>
    <w:p w14:paraId="3EDCD9EE" w14:textId="77777777" w:rsidR="00342271" w:rsidRPr="001A725B" w:rsidRDefault="00342271" w:rsidP="000819B4">
      <w:pPr>
        <w:spacing w:after="0"/>
        <w:jc w:val="both"/>
        <w:rPr>
          <w:rFonts w:ascii="cataraman" w:hAnsi="cataraman"/>
          <w:noProof/>
          <w:sz w:val="24"/>
          <w:szCs w:val="24"/>
          <w:lang w:val="en-US"/>
        </w:rPr>
      </w:pPr>
      <w:bookmarkStart w:id="5" w:name="ref#"/>
      <w:bookmarkStart w:id="6" w:name="tree#415"/>
      <w:bookmarkEnd w:id="4"/>
      <w:bookmarkEnd w:id="5"/>
      <w:r w:rsidRPr="001A725B">
        <w:rPr>
          <w:rFonts w:ascii="cataraman" w:hAnsi="cataraman"/>
          <w:bCs/>
          <w:noProof/>
          <w:sz w:val="24"/>
          <w:szCs w:val="24"/>
          <w:lang w:val="en-US"/>
        </w:rPr>
        <w:t>   e)</w:t>
      </w:r>
      <w:r w:rsidRPr="001A725B">
        <w:rPr>
          <w:rFonts w:ascii="cataraman" w:hAnsi="catara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bookmarkEnd w:id="6"/>
    <w:p w14:paraId="1E73859F" w14:textId="77777777" w:rsidR="00302CF5" w:rsidRPr="001A725B" w:rsidRDefault="00302CF5" w:rsidP="000819B4">
      <w:pPr>
        <w:spacing w:after="0"/>
        <w:jc w:val="both"/>
        <w:rPr>
          <w:rFonts w:ascii="cataraman" w:hAnsi="cataraman"/>
          <w:iCs/>
          <w:noProof/>
          <w:sz w:val="24"/>
          <w:szCs w:val="24"/>
        </w:rPr>
      </w:pPr>
    </w:p>
    <w:p w14:paraId="50D9E307" w14:textId="654D2B33" w:rsidR="00342271" w:rsidRPr="001A725B" w:rsidRDefault="0033252A" w:rsidP="000819B4">
      <w:pPr>
        <w:spacing w:after="0"/>
        <w:jc w:val="both"/>
        <w:rPr>
          <w:rFonts w:ascii="cataraman" w:hAnsi="cataraman"/>
          <w:iCs/>
          <w:noProof/>
          <w:sz w:val="24"/>
          <w:szCs w:val="24"/>
        </w:rPr>
      </w:pPr>
      <w:r w:rsidRPr="001A725B">
        <w:rPr>
          <w:rFonts w:ascii="cataraman" w:hAnsi="cataraman"/>
          <w:iCs/>
          <w:noProof/>
          <w:sz w:val="24"/>
          <w:szCs w:val="24"/>
        </w:rPr>
        <w:t>Persoanele din cadrul a</w:t>
      </w:r>
      <w:r w:rsidR="00342271" w:rsidRPr="001A725B">
        <w:rPr>
          <w:rFonts w:ascii="cataraman" w:hAnsi="cataraman"/>
          <w:iCs/>
          <w:noProof/>
          <w:sz w:val="24"/>
          <w:szCs w:val="24"/>
        </w:rPr>
        <w:t>utorităţii contractante cu funcţie de decizie referitoare la organizarea, derularea şi finalizarea prezentei proceduri de atribuire,  conform prevederilor art. 58-63, din Legea nr. 98/2016</w:t>
      </w:r>
      <w:r w:rsidRPr="001A725B">
        <w:rPr>
          <w:rFonts w:ascii="cataraman" w:hAnsi="cataraman"/>
          <w:iCs/>
          <w:noProof/>
          <w:sz w:val="24"/>
          <w:szCs w:val="24"/>
        </w:rPr>
        <w:t>:</w:t>
      </w:r>
    </w:p>
    <w:p w14:paraId="7803D1EA" w14:textId="77777777" w:rsidR="001A3927" w:rsidRPr="001A3927" w:rsidRDefault="001A3927" w:rsidP="001A3927">
      <w:pPr>
        <w:pStyle w:val="Listparagraf"/>
        <w:numPr>
          <w:ilvl w:val="0"/>
          <w:numId w:val="35"/>
        </w:numPr>
        <w:jc w:val="both"/>
        <w:rPr>
          <w:rFonts w:ascii="cataraman" w:hAnsi="cataraman"/>
          <w:noProof/>
          <w:sz w:val="24"/>
          <w:szCs w:val="24"/>
          <w:lang w:val="en-US"/>
        </w:rPr>
      </w:pPr>
      <w:bookmarkStart w:id="7" w:name="_Hlk113876727"/>
      <w:r w:rsidRPr="001A3927">
        <w:rPr>
          <w:rFonts w:ascii="cataraman" w:hAnsi="cataraman"/>
          <w:noProof/>
          <w:sz w:val="24"/>
          <w:szCs w:val="24"/>
          <w:lang w:val="en-US"/>
        </w:rPr>
        <w:t>Emanuel Victor Picu – Director general</w:t>
      </w:r>
    </w:p>
    <w:p w14:paraId="4598FE83" w14:textId="77777777" w:rsidR="001A3927" w:rsidRPr="001A3927" w:rsidRDefault="001A3927" w:rsidP="001A3927">
      <w:pPr>
        <w:pStyle w:val="Listparagraf"/>
        <w:numPr>
          <w:ilvl w:val="0"/>
          <w:numId w:val="35"/>
        </w:numPr>
        <w:jc w:val="both"/>
        <w:rPr>
          <w:rFonts w:ascii="cataraman" w:hAnsi="cataraman"/>
          <w:noProof/>
          <w:sz w:val="24"/>
          <w:szCs w:val="24"/>
          <w:lang w:val="en-US"/>
        </w:rPr>
      </w:pPr>
      <w:r w:rsidRPr="001A3927">
        <w:rPr>
          <w:rFonts w:ascii="cataraman" w:hAnsi="cataraman"/>
          <w:noProof/>
          <w:sz w:val="24"/>
          <w:szCs w:val="24"/>
          <w:lang w:val="en-US"/>
        </w:rPr>
        <w:t>Mircea Valentin Calnegru – Director general adjunct</w:t>
      </w:r>
    </w:p>
    <w:p w14:paraId="1968AED9" w14:textId="77777777" w:rsidR="001A3927" w:rsidRPr="001A3927" w:rsidRDefault="001A3927" w:rsidP="001A3927">
      <w:pPr>
        <w:pStyle w:val="Listparagraf"/>
        <w:numPr>
          <w:ilvl w:val="0"/>
          <w:numId w:val="35"/>
        </w:numPr>
        <w:jc w:val="both"/>
        <w:rPr>
          <w:rFonts w:ascii="cataraman" w:hAnsi="cataraman"/>
          <w:noProof/>
          <w:sz w:val="24"/>
          <w:szCs w:val="24"/>
          <w:lang w:val="en-US"/>
        </w:rPr>
      </w:pPr>
      <w:r w:rsidRPr="001A3927">
        <w:rPr>
          <w:rFonts w:ascii="cataraman" w:hAnsi="cataraman"/>
          <w:noProof/>
          <w:sz w:val="24"/>
          <w:szCs w:val="24"/>
          <w:lang w:val="en-US"/>
        </w:rPr>
        <w:t>Maria Florina Bădoiu – Contabil Șef</w:t>
      </w:r>
    </w:p>
    <w:p w14:paraId="60088AB4" w14:textId="77777777" w:rsidR="001A3927" w:rsidRPr="001A3927" w:rsidRDefault="001A3927" w:rsidP="001A3927">
      <w:pPr>
        <w:numPr>
          <w:ilvl w:val="0"/>
          <w:numId w:val="35"/>
        </w:numPr>
        <w:spacing w:after="0" w:line="240" w:lineRule="auto"/>
        <w:jc w:val="both"/>
        <w:rPr>
          <w:rFonts w:ascii="cataraman" w:hAnsi="cataraman"/>
          <w:noProof/>
          <w:sz w:val="24"/>
          <w:szCs w:val="24"/>
          <w:lang w:val="en-US"/>
        </w:rPr>
      </w:pPr>
      <w:r w:rsidRPr="001A3927">
        <w:rPr>
          <w:rFonts w:ascii="cataraman" w:hAnsi="cataraman"/>
          <w:noProof/>
          <w:sz w:val="24"/>
          <w:szCs w:val="24"/>
          <w:lang w:val="en-US"/>
        </w:rPr>
        <w:t xml:space="preserve">Gabriela Arman – Inspector de specialitate Birou Achiziții </w:t>
      </w:r>
    </w:p>
    <w:p w14:paraId="42BE0D5B" w14:textId="77777777" w:rsidR="001A3927" w:rsidRPr="001A3927" w:rsidRDefault="001A3927" w:rsidP="001A3927">
      <w:pPr>
        <w:numPr>
          <w:ilvl w:val="0"/>
          <w:numId w:val="35"/>
        </w:numPr>
        <w:spacing w:after="0" w:line="240" w:lineRule="auto"/>
        <w:jc w:val="both"/>
        <w:rPr>
          <w:rFonts w:ascii="cataraman" w:hAnsi="cataraman"/>
          <w:noProof/>
          <w:sz w:val="24"/>
          <w:szCs w:val="24"/>
          <w:lang w:val="en-US"/>
        </w:rPr>
      </w:pPr>
      <w:r w:rsidRPr="001A3927">
        <w:rPr>
          <w:rFonts w:ascii="cataraman" w:hAnsi="cataraman"/>
          <w:noProof/>
          <w:sz w:val="24"/>
          <w:szCs w:val="24"/>
          <w:lang w:val="en-US"/>
        </w:rPr>
        <w:t xml:space="preserve">Nicoleta Frone – </w:t>
      </w:r>
      <w:bookmarkStart w:id="8" w:name="_Hlk109731467"/>
      <w:r w:rsidRPr="001A3927">
        <w:rPr>
          <w:rFonts w:ascii="cataraman" w:hAnsi="cataraman"/>
          <w:noProof/>
          <w:sz w:val="24"/>
          <w:szCs w:val="24"/>
          <w:lang w:val="en-US"/>
        </w:rPr>
        <w:t xml:space="preserve">Inspector de specialitate </w:t>
      </w:r>
      <w:bookmarkEnd w:id="8"/>
      <w:r w:rsidRPr="001A3927">
        <w:rPr>
          <w:rFonts w:ascii="cataraman" w:hAnsi="cataraman"/>
          <w:noProof/>
          <w:sz w:val="24"/>
          <w:szCs w:val="24"/>
          <w:lang w:val="en-US"/>
        </w:rPr>
        <w:t>Compartiment Financiar Contabilitate</w:t>
      </w:r>
    </w:p>
    <w:p w14:paraId="10134077" w14:textId="77777777" w:rsidR="001A3927" w:rsidRPr="001A3927" w:rsidRDefault="001A3927" w:rsidP="001A3927">
      <w:pPr>
        <w:numPr>
          <w:ilvl w:val="0"/>
          <w:numId w:val="35"/>
        </w:numPr>
        <w:spacing w:after="0" w:line="240" w:lineRule="auto"/>
        <w:jc w:val="both"/>
        <w:rPr>
          <w:rFonts w:ascii="cataraman" w:hAnsi="cataraman"/>
          <w:noProof/>
          <w:sz w:val="24"/>
          <w:szCs w:val="24"/>
          <w:lang w:val="en-US"/>
        </w:rPr>
      </w:pPr>
      <w:r w:rsidRPr="001A3927">
        <w:rPr>
          <w:rFonts w:ascii="cataraman" w:hAnsi="cataraman"/>
          <w:noProof/>
          <w:sz w:val="24"/>
          <w:szCs w:val="24"/>
          <w:lang w:val="en-US"/>
        </w:rPr>
        <w:t>Veronica Ursu – consilier juridic</w:t>
      </w:r>
    </w:p>
    <w:p w14:paraId="4D9CD7FE" w14:textId="77777777" w:rsidR="001A3927" w:rsidRPr="001A3927" w:rsidRDefault="001A3927" w:rsidP="001A3927">
      <w:pPr>
        <w:numPr>
          <w:ilvl w:val="0"/>
          <w:numId w:val="35"/>
        </w:numPr>
        <w:spacing w:after="0" w:line="240" w:lineRule="auto"/>
        <w:jc w:val="both"/>
        <w:rPr>
          <w:rFonts w:ascii="cataraman" w:hAnsi="cataraman"/>
          <w:noProof/>
          <w:sz w:val="24"/>
          <w:szCs w:val="24"/>
          <w:lang w:val="en-US"/>
        </w:rPr>
      </w:pPr>
      <w:r w:rsidRPr="001A3927">
        <w:rPr>
          <w:rFonts w:ascii="cataraman" w:hAnsi="cataraman"/>
          <w:noProof/>
          <w:sz w:val="24"/>
          <w:szCs w:val="24"/>
          <w:lang w:val="en-US"/>
        </w:rPr>
        <w:t>Andrei Crăciun – Inspector de specialitate Compartiment PR, Comunicare</w:t>
      </w:r>
    </w:p>
    <w:p w14:paraId="1516FF0C" w14:textId="77777777" w:rsidR="001A3927" w:rsidRPr="001A3927" w:rsidRDefault="001A3927" w:rsidP="001A3927">
      <w:pPr>
        <w:numPr>
          <w:ilvl w:val="0"/>
          <w:numId w:val="35"/>
        </w:numPr>
        <w:spacing w:after="0" w:line="240" w:lineRule="auto"/>
        <w:jc w:val="both"/>
        <w:rPr>
          <w:rFonts w:ascii="cataraman" w:hAnsi="cataraman"/>
          <w:noProof/>
          <w:sz w:val="24"/>
          <w:szCs w:val="24"/>
          <w:lang w:val="en-US"/>
        </w:rPr>
      </w:pPr>
      <w:r w:rsidRPr="001A3927">
        <w:rPr>
          <w:rFonts w:ascii="cataraman" w:hAnsi="cataraman"/>
          <w:noProof/>
          <w:sz w:val="24"/>
          <w:szCs w:val="24"/>
          <w:lang w:val="en-US"/>
        </w:rPr>
        <w:t>Cornelia Apostol – Șef Birou Achiziții</w:t>
      </w:r>
    </w:p>
    <w:bookmarkEnd w:id="7"/>
    <w:p w14:paraId="2E4325AF" w14:textId="77777777" w:rsidR="001A3927" w:rsidRPr="001A3927" w:rsidRDefault="001A3927" w:rsidP="001A3927">
      <w:pPr>
        <w:jc w:val="both"/>
        <w:rPr>
          <w:rFonts w:ascii="cataraman" w:hAnsi="cataraman"/>
          <w:noProof/>
          <w:sz w:val="24"/>
          <w:szCs w:val="24"/>
          <w:lang w:val="en-US"/>
        </w:rPr>
      </w:pPr>
    </w:p>
    <w:p w14:paraId="5B3FC11C" w14:textId="77777777" w:rsidR="00662F2F" w:rsidRPr="001A725B" w:rsidRDefault="00662F2F" w:rsidP="00662F2F">
      <w:pPr>
        <w:ind w:left="720"/>
        <w:jc w:val="both"/>
        <w:rPr>
          <w:rFonts w:ascii="cataraman" w:hAnsi="cataraman"/>
          <w:noProof/>
          <w:sz w:val="24"/>
          <w:szCs w:val="24"/>
        </w:rPr>
      </w:pPr>
    </w:p>
    <w:p w14:paraId="5A58F3BD" w14:textId="77777777" w:rsidR="00342271" w:rsidRPr="001A725B" w:rsidRDefault="00342271" w:rsidP="000819B4">
      <w:pPr>
        <w:spacing w:after="0"/>
        <w:jc w:val="both"/>
        <w:rPr>
          <w:rFonts w:ascii="cataraman" w:hAnsi="cataraman"/>
          <w:noProof/>
          <w:sz w:val="24"/>
          <w:szCs w:val="24"/>
          <w:lang w:val="it-IT"/>
        </w:rPr>
      </w:pPr>
    </w:p>
    <w:p w14:paraId="218B88DB" w14:textId="77777777" w:rsidR="0033252A" w:rsidRPr="001A725B" w:rsidRDefault="0033252A" w:rsidP="000819B4">
      <w:pPr>
        <w:spacing w:after="0"/>
        <w:jc w:val="both"/>
        <w:rPr>
          <w:rFonts w:ascii="cataraman" w:hAnsi="cataraman"/>
          <w:noProof/>
          <w:sz w:val="24"/>
          <w:szCs w:val="24"/>
          <w:lang w:val="it-IT"/>
        </w:rPr>
      </w:pPr>
    </w:p>
    <w:p w14:paraId="010E0251" w14:textId="77777777" w:rsidR="0033252A" w:rsidRPr="001A725B" w:rsidRDefault="0033252A" w:rsidP="000819B4">
      <w:pPr>
        <w:spacing w:after="0"/>
        <w:jc w:val="both"/>
        <w:rPr>
          <w:rFonts w:ascii="cataraman" w:hAnsi="cataraman"/>
          <w:noProof/>
          <w:sz w:val="24"/>
          <w:szCs w:val="24"/>
          <w:lang w:val="it-IT"/>
        </w:rPr>
      </w:pPr>
    </w:p>
    <w:p w14:paraId="117B9F37" w14:textId="77777777" w:rsidR="0033252A" w:rsidRPr="001A725B" w:rsidRDefault="0033252A" w:rsidP="000819B4">
      <w:pPr>
        <w:spacing w:after="0"/>
        <w:jc w:val="both"/>
        <w:rPr>
          <w:rFonts w:ascii="cataraman" w:hAnsi="cataraman"/>
          <w:noProof/>
          <w:sz w:val="24"/>
          <w:szCs w:val="24"/>
          <w:lang w:val="it-IT"/>
        </w:rPr>
      </w:pPr>
    </w:p>
    <w:p w14:paraId="4E97C6E4" w14:textId="77777777" w:rsidR="0033252A" w:rsidRPr="001A725B" w:rsidRDefault="0033252A" w:rsidP="000819B4">
      <w:pPr>
        <w:spacing w:after="0"/>
        <w:jc w:val="both"/>
        <w:rPr>
          <w:rFonts w:ascii="cataraman" w:hAnsi="cataraman"/>
          <w:noProof/>
          <w:sz w:val="24"/>
          <w:szCs w:val="24"/>
          <w:lang w:val="it-IT"/>
        </w:rPr>
      </w:pPr>
    </w:p>
    <w:p w14:paraId="2FB5E9DD"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Data completării</w:t>
      </w:r>
    </w:p>
    <w:p w14:paraId="70D99AF3" w14:textId="77777777" w:rsidR="00342271" w:rsidRPr="001A725B" w:rsidRDefault="00342271" w:rsidP="000819B4">
      <w:pPr>
        <w:spacing w:after="0"/>
        <w:jc w:val="both"/>
        <w:rPr>
          <w:rFonts w:ascii="cataraman" w:hAnsi="cataraman"/>
          <w:i/>
          <w:noProof/>
          <w:sz w:val="24"/>
          <w:szCs w:val="24"/>
        </w:rPr>
      </w:pPr>
      <w:r w:rsidRPr="001A725B">
        <w:rPr>
          <w:rFonts w:ascii="cataraman" w:hAnsi="cataraman"/>
          <w:noProof/>
          <w:sz w:val="24"/>
          <w:szCs w:val="24"/>
        </w:rPr>
        <w:t>Operator economic,.................................</w:t>
      </w:r>
      <w:r w:rsidRPr="001A725B">
        <w:rPr>
          <w:rFonts w:ascii="cataraman" w:hAnsi="cataraman"/>
          <w:i/>
          <w:noProof/>
          <w:sz w:val="24"/>
          <w:szCs w:val="24"/>
        </w:rPr>
        <w:t xml:space="preserve"> (semnătură autorizată)</w:t>
      </w:r>
    </w:p>
    <w:p w14:paraId="671A4A0C" w14:textId="77777777" w:rsidR="00342271" w:rsidRPr="001A725B" w:rsidRDefault="00342271" w:rsidP="00342271">
      <w:pPr>
        <w:spacing w:after="0"/>
        <w:jc w:val="right"/>
        <w:rPr>
          <w:rFonts w:ascii="cataraman" w:hAnsi="cataraman"/>
          <w:b/>
          <w:noProof/>
          <w:sz w:val="24"/>
          <w:szCs w:val="24"/>
        </w:rPr>
      </w:pPr>
    </w:p>
    <w:p w14:paraId="76978C3E" w14:textId="77777777" w:rsidR="00342271" w:rsidRPr="001A725B" w:rsidRDefault="00342271" w:rsidP="00342271">
      <w:pPr>
        <w:spacing w:after="0"/>
        <w:jc w:val="right"/>
        <w:rPr>
          <w:rFonts w:ascii="cataraman" w:hAnsi="cataraman"/>
          <w:b/>
          <w:noProof/>
          <w:sz w:val="24"/>
          <w:szCs w:val="24"/>
          <w:lang w:val="en-US"/>
        </w:rPr>
      </w:pPr>
    </w:p>
    <w:p w14:paraId="2EEC1738" w14:textId="77777777" w:rsidR="00342271" w:rsidRPr="001A725B" w:rsidRDefault="00342271" w:rsidP="00342271">
      <w:pPr>
        <w:spacing w:after="0"/>
        <w:jc w:val="right"/>
        <w:rPr>
          <w:rFonts w:ascii="cataraman" w:hAnsi="cataraman"/>
          <w:b/>
          <w:noProof/>
          <w:sz w:val="24"/>
          <w:szCs w:val="24"/>
        </w:rPr>
      </w:pPr>
    </w:p>
    <w:p w14:paraId="32437A04" w14:textId="77777777" w:rsidR="000819B4" w:rsidRPr="001A725B" w:rsidRDefault="000819B4" w:rsidP="00342271">
      <w:pPr>
        <w:spacing w:after="0"/>
        <w:jc w:val="right"/>
        <w:rPr>
          <w:rFonts w:ascii="cataraman" w:hAnsi="cataraman"/>
          <w:b/>
          <w:noProof/>
          <w:sz w:val="24"/>
          <w:szCs w:val="24"/>
        </w:rPr>
      </w:pPr>
    </w:p>
    <w:p w14:paraId="61ACA78B" w14:textId="77777777" w:rsidR="000819B4" w:rsidRPr="001A725B" w:rsidRDefault="000819B4" w:rsidP="00342271">
      <w:pPr>
        <w:spacing w:after="0"/>
        <w:jc w:val="right"/>
        <w:rPr>
          <w:rFonts w:ascii="cataraman" w:hAnsi="cataraman"/>
          <w:b/>
          <w:noProof/>
          <w:sz w:val="24"/>
          <w:szCs w:val="24"/>
        </w:rPr>
      </w:pPr>
    </w:p>
    <w:p w14:paraId="37A47343" w14:textId="77777777" w:rsidR="000819B4" w:rsidRPr="001A725B" w:rsidRDefault="000819B4" w:rsidP="00342271">
      <w:pPr>
        <w:spacing w:after="0"/>
        <w:jc w:val="right"/>
        <w:rPr>
          <w:rFonts w:ascii="cataraman" w:hAnsi="cataraman"/>
          <w:b/>
          <w:noProof/>
          <w:sz w:val="24"/>
          <w:szCs w:val="24"/>
        </w:rPr>
      </w:pPr>
    </w:p>
    <w:p w14:paraId="3AE69D2B" w14:textId="77777777" w:rsidR="000819B4" w:rsidRPr="001A725B" w:rsidRDefault="000819B4" w:rsidP="00342271">
      <w:pPr>
        <w:spacing w:after="0"/>
        <w:jc w:val="right"/>
        <w:rPr>
          <w:rFonts w:ascii="cataraman" w:hAnsi="cataraman"/>
          <w:b/>
          <w:noProof/>
          <w:sz w:val="24"/>
          <w:szCs w:val="24"/>
        </w:rPr>
      </w:pPr>
    </w:p>
    <w:p w14:paraId="3C284D91" w14:textId="77777777" w:rsidR="000819B4" w:rsidRPr="001A725B" w:rsidRDefault="000819B4" w:rsidP="00342271">
      <w:pPr>
        <w:spacing w:after="0"/>
        <w:jc w:val="right"/>
        <w:rPr>
          <w:rFonts w:ascii="cataraman" w:hAnsi="cataraman"/>
          <w:b/>
          <w:noProof/>
          <w:sz w:val="24"/>
          <w:szCs w:val="24"/>
        </w:rPr>
      </w:pPr>
    </w:p>
    <w:p w14:paraId="7134906F" w14:textId="77777777" w:rsidR="000819B4" w:rsidRPr="001A725B" w:rsidRDefault="000819B4" w:rsidP="00342271">
      <w:pPr>
        <w:spacing w:after="0"/>
        <w:jc w:val="right"/>
        <w:rPr>
          <w:rFonts w:ascii="cataraman" w:hAnsi="cataraman"/>
          <w:b/>
          <w:noProof/>
          <w:sz w:val="24"/>
          <w:szCs w:val="24"/>
        </w:rPr>
      </w:pPr>
    </w:p>
    <w:p w14:paraId="0895ED96" w14:textId="77777777" w:rsidR="000819B4" w:rsidRPr="001A725B" w:rsidRDefault="000819B4" w:rsidP="00342271">
      <w:pPr>
        <w:spacing w:after="0"/>
        <w:jc w:val="right"/>
        <w:rPr>
          <w:rFonts w:ascii="cataraman" w:hAnsi="cataraman"/>
          <w:b/>
          <w:noProof/>
          <w:sz w:val="24"/>
          <w:szCs w:val="24"/>
        </w:rPr>
      </w:pPr>
    </w:p>
    <w:p w14:paraId="7AC83F52" w14:textId="77777777" w:rsidR="000819B4" w:rsidRPr="001A725B" w:rsidRDefault="000819B4" w:rsidP="00342271">
      <w:pPr>
        <w:spacing w:after="0"/>
        <w:jc w:val="right"/>
        <w:rPr>
          <w:rFonts w:ascii="cataraman" w:hAnsi="cataraman"/>
          <w:b/>
          <w:noProof/>
          <w:sz w:val="24"/>
          <w:szCs w:val="24"/>
        </w:rPr>
      </w:pPr>
    </w:p>
    <w:p w14:paraId="6F3236F4" w14:textId="77777777" w:rsidR="000819B4" w:rsidRPr="001A725B" w:rsidRDefault="000819B4" w:rsidP="00342271">
      <w:pPr>
        <w:spacing w:after="0"/>
        <w:jc w:val="right"/>
        <w:rPr>
          <w:rFonts w:ascii="cataraman" w:hAnsi="cataraman"/>
          <w:b/>
          <w:noProof/>
          <w:sz w:val="24"/>
          <w:szCs w:val="24"/>
        </w:rPr>
      </w:pPr>
    </w:p>
    <w:p w14:paraId="74732CBE" w14:textId="77777777" w:rsidR="000819B4" w:rsidRPr="001A725B" w:rsidRDefault="000819B4" w:rsidP="00342271">
      <w:pPr>
        <w:spacing w:after="0"/>
        <w:jc w:val="right"/>
        <w:rPr>
          <w:rFonts w:ascii="cataraman" w:hAnsi="cataraman"/>
          <w:b/>
          <w:noProof/>
          <w:sz w:val="24"/>
          <w:szCs w:val="24"/>
        </w:rPr>
      </w:pPr>
    </w:p>
    <w:p w14:paraId="018869D7" w14:textId="77777777" w:rsidR="000819B4" w:rsidRPr="001A725B" w:rsidRDefault="000819B4" w:rsidP="00342271">
      <w:pPr>
        <w:spacing w:after="0"/>
        <w:jc w:val="right"/>
        <w:rPr>
          <w:rFonts w:ascii="cataraman" w:hAnsi="cataraman"/>
          <w:b/>
          <w:noProof/>
          <w:sz w:val="24"/>
          <w:szCs w:val="24"/>
        </w:rPr>
      </w:pPr>
    </w:p>
    <w:p w14:paraId="69511779" w14:textId="77777777" w:rsidR="000819B4" w:rsidRPr="001A725B" w:rsidRDefault="000819B4" w:rsidP="00342271">
      <w:pPr>
        <w:spacing w:after="0"/>
        <w:jc w:val="right"/>
        <w:rPr>
          <w:rFonts w:ascii="cataraman" w:hAnsi="cataraman"/>
          <w:b/>
          <w:noProof/>
          <w:sz w:val="24"/>
          <w:szCs w:val="24"/>
        </w:rPr>
      </w:pPr>
    </w:p>
    <w:p w14:paraId="66FE69E7" w14:textId="77777777" w:rsidR="000819B4" w:rsidRPr="001A725B" w:rsidRDefault="000819B4" w:rsidP="00342271">
      <w:pPr>
        <w:spacing w:after="0"/>
        <w:jc w:val="right"/>
        <w:rPr>
          <w:rFonts w:ascii="cataraman" w:hAnsi="cataraman"/>
          <w:b/>
          <w:noProof/>
          <w:sz w:val="24"/>
          <w:szCs w:val="24"/>
        </w:rPr>
      </w:pPr>
    </w:p>
    <w:p w14:paraId="380D9B27" w14:textId="77777777" w:rsidR="00FB0434" w:rsidRPr="001A725B" w:rsidRDefault="00FB0434" w:rsidP="001A725B">
      <w:pPr>
        <w:spacing w:after="0"/>
        <w:rPr>
          <w:rFonts w:ascii="cataraman" w:hAnsi="cataraman"/>
          <w:b/>
          <w:noProof/>
          <w:sz w:val="24"/>
          <w:szCs w:val="24"/>
        </w:rPr>
      </w:pPr>
    </w:p>
    <w:p w14:paraId="7D05E9B4" w14:textId="77777777" w:rsidR="00FB0434" w:rsidRPr="001A725B" w:rsidRDefault="00FB0434" w:rsidP="00FB0434">
      <w:pPr>
        <w:spacing w:after="0"/>
        <w:jc w:val="right"/>
        <w:rPr>
          <w:rFonts w:ascii="cataraman" w:hAnsi="cataraman"/>
          <w:b/>
          <w:noProof/>
          <w:sz w:val="24"/>
          <w:szCs w:val="24"/>
        </w:rPr>
      </w:pPr>
    </w:p>
    <w:p w14:paraId="66E38F15" w14:textId="77777777" w:rsidR="00FB0434" w:rsidRPr="001A725B" w:rsidRDefault="00FB0434" w:rsidP="00FB0434">
      <w:pPr>
        <w:spacing w:after="0"/>
        <w:jc w:val="right"/>
        <w:rPr>
          <w:rFonts w:ascii="cataraman" w:hAnsi="cataraman"/>
          <w:b/>
          <w:noProof/>
          <w:sz w:val="24"/>
          <w:szCs w:val="24"/>
        </w:rPr>
      </w:pPr>
      <w:r w:rsidRPr="001A725B">
        <w:rPr>
          <w:rFonts w:ascii="cataraman" w:hAnsi="cataraman"/>
          <w:b/>
          <w:noProof/>
          <w:sz w:val="24"/>
          <w:szCs w:val="24"/>
        </w:rPr>
        <w:t>FORMULARUL nr.5</w:t>
      </w:r>
    </w:p>
    <w:p w14:paraId="42F4F9A9" w14:textId="77777777" w:rsidR="00FB0434" w:rsidRPr="001A725B" w:rsidRDefault="00FB0434" w:rsidP="00FB0434">
      <w:pPr>
        <w:spacing w:after="0"/>
        <w:jc w:val="both"/>
        <w:rPr>
          <w:rFonts w:ascii="cataraman" w:hAnsi="cataraman"/>
          <w:b/>
          <w:noProof/>
          <w:sz w:val="24"/>
          <w:szCs w:val="24"/>
        </w:rPr>
      </w:pPr>
      <w:r w:rsidRPr="001A725B">
        <w:rPr>
          <w:rFonts w:ascii="cataraman" w:hAnsi="cataraman"/>
          <w:b/>
          <w:noProof/>
          <w:sz w:val="24"/>
          <w:szCs w:val="24"/>
        </w:rPr>
        <w:t>Operator Economic</w:t>
      </w:r>
    </w:p>
    <w:p w14:paraId="4B1AAADA" w14:textId="77777777" w:rsidR="00FB0434" w:rsidRPr="001A725B" w:rsidRDefault="00FB0434" w:rsidP="00FB0434">
      <w:pPr>
        <w:spacing w:after="0"/>
        <w:jc w:val="both"/>
        <w:rPr>
          <w:rFonts w:ascii="cataraman" w:hAnsi="cataraman"/>
          <w:b/>
          <w:noProof/>
          <w:sz w:val="24"/>
          <w:szCs w:val="24"/>
        </w:rPr>
      </w:pPr>
      <w:r w:rsidRPr="001A725B">
        <w:rPr>
          <w:rFonts w:ascii="cataraman" w:hAnsi="cataraman"/>
          <w:b/>
          <w:noProof/>
          <w:sz w:val="24"/>
          <w:szCs w:val="24"/>
        </w:rPr>
        <w:t>.................................</w:t>
      </w:r>
    </w:p>
    <w:p w14:paraId="59193A98" w14:textId="77777777" w:rsidR="00FB0434" w:rsidRPr="001A725B" w:rsidRDefault="00FB0434" w:rsidP="00FB0434">
      <w:pPr>
        <w:spacing w:after="0"/>
        <w:jc w:val="both"/>
        <w:rPr>
          <w:rFonts w:ascii="cataraman" w:hAnsi="cataraman"/>
          <w:b/>
          <w:noProof/>
          <w:sz w:val="24"/>
          <w:szCs w:val="24"/>
        </w:rPr>
      </w:pPr>
      <w:r w:rsidRPr="001A725B">
        <w:rPr>
          <w:rFonts w:ascii="cataraman" w:hAnsi="cataraman"/>
          <w:b/>
          <w:noProof/>
          <w:sz w:val="24"/>
          <w:szCs w:val="24"/>
        </w:rPr>
        <w:t>(denumirea/numele)</w:t>
      </w:r>
    </w:p>
    <w:p w14:paraId="37E9CB69" w14:textId="77777777" w:rsidR="00FB0434" w:rsidRPr="001A725B" w:rsidRDefault="00FB0434" w:rsidP="00FB0434">
      <w:pPr>
        <w:spacing w:after="0"/>
        <w:jc w:val="center"/>
        <w:rPr>
          <w:rFonts w:ascii="cataraman" w:hAnsi="cataraman"/>
          <w:b/>
          <w:noProof/>
          <w:sz w:val="24"/>
          <w:szCs w:val="24"/>
        </w:rPr>
      </w:pPr>
    </w:p>
    <w:p w14:paraId="1F2D4E18" w14:textId="77777777" w:rsidR="00FB0434" w:rsidRPr="001A725B" w:rsidRDefault="00FB0434" w:rsidP="00FB0434">
      <w:pPr>
        <w:spacing w:after="0"/>
        <w:jc w:val="center"/>
        <w:rPr>
          <w:rFonts w:ascii="cataraman" w:hAnsi="cataraman"/>
          <w:b/>
          <w:noProof/>
          <w:sz w:val="24"/>
          <w:szCs w:val="24"/>
        </w:rPr>
      </w:pPr>
    </w:p>
    <w:p w14:paraId="2819A51E" w14:textId="77777777" w:rsidR="00FB0434" w:rsidRPr="001A725B" w:rsidRDefault="00FB0434" w:rsidP="00FB0434">
      <w:pPr>
        <w:spacing w:after="0"/>
        <w:jc w:val="center"/>
        <w:rPr>
          <w:rFonts w:ascii="cataraman" w:hAnsi="cataraman"/>
          <w:b/>
          <w:noProof/>
          <w:sz w:val="24"/>
          <w:szCs w:val="24"/>
        </w:rPr>
      </w:pPr>
    </w:p>
    <w:p w14:paraId="7AE044CA" w14:textId="77777777" w:rsidR="00FB0434" w:rsidRPr="001A725B" w:rsidRDefault="00FB0434" w:rsidP="00FB0434">
      <w:pPr>
        <w:spacing w:after="0"/>
        <w:jc w:val="center"/>
        <w:rPr>
          <w:rFonts w:ascii="cataraman" w:hAnsi="cataraman"/>
          <w:b/>
          <w:noProof/>
          <w:sz w:val="24"/>
          <w:szCs w:val="24"/>
        </w:rPr>
      </w:pPr>
    </w:p>
    <w:p w14:paraId="08BBF1DF" w14:textId="7458FB37" w:rsidR="00FB0434" w:rsidRPr="001A725B" w:rsidRDefault="00FB0434" w:rsidP="00FB0434">
      <w:pPr>
        <w:pStyle w:val="heading2plain"/>
        <w:rPr>
          <w:rFonts w:ascii="cataraman" w:hAnsi="cataraman" w:cs="Times New Roman"/>
          <w:bCs w:val="0"/>
        </w:rPr>
      </w:pPr>
      <w:r w:rsidRPr="001A725B">
        <w:rPr>
          <w:rFonts w:ascii="cataraman" w:hAnsi="cataraman" w:cs="Times New Roman"/>
          <w:bCs w:val="0"/>
        </w:rPr>
        <w:t xml:space="preserve">DECLARATIE PRIVIND CONFORMITATEA PROPUNERII TEHNICE CU  SPECIFICAŢIILE </w:t>
      </w:r>
      <w:r w:rsidR="00246D5D">
        <w:rPr>
          <w:rFonts w:ascii="cataraman" w:hAnsi="cataraman" w:cs="Times New Roman"/>
          <w:bCs w:val="0"/>
        </w:rPr>
        <w:t>DOCUMENTAȚIEI DESCRIPTIVE</w:t>
      </w:r>
    </w:p>
    <w:p w14:paraId="2D3AAE7C" w14:textId="77777777" w:rsidR="00FB0434" w:rsidRPr="001A725B" w:rsidRDefault="00FB0434" w:rsidP="00FB0434">
      <w:pPr>
        <w:pStyle w:val="Section"/>
        <w:widowControl/>
        <w:rPr>
          <w:rFonts w:ascii="cataraman" w:hAnsi="cataraman" w:cs="Times New Roman"/>
          <w:color w:val="000000"/>
          <w:sz w:val="24"/>
          <w:szCs w:val="24"/>
          <w:lang w:val="ro-RO"/>
        </w:rPr>
      </w:pPr>
    </w:p>
    <w:p w14:paraId="3F44A6E9" w14:textId="77777777" w:rsidR="00FB0434" w:rsidRPr="001A725B" w:rsidRDefault="00FB0434" w:rsidP="00FB0434">
      <w:pPr>
        <w:rPr>
          <w:rFonts w:ascii="cataraman" w:hAnsi="cataraman"/>
          <w:color w:val="000000"/>
          <w:sz w:val="24"/>
          <w:szCs w:val="24"/>
        </w:rPr>
      </w:pPr>
    </w:p>
    <w:p w14:paraId="47C406A5" w14:textId="13857865" w:rsidR="00FB0434" w:rsidRPr="001A725B" w:rsidRDefault="00FB0434" w:rsidP="00FB0434">
      <w:pPr>
        <w:ind w:firstLine="708"/>
        <w:jc w:val="both"/>
        <w:rPr>
          <w:rFonts w:ascii="cataraman" w:hAnsi="cataraman"/>
          <w:sz w:val="24"/>
          <w:szCs w:val="24"/>
        </w:rPr>
      </w:pPr>
      <w:r w:rsidRPr="001A725B">
        <w:rPr>
          <w:rFonts w:ascii="cataraman" w:eastAsia="MS Mincho" w:hAnsi="cataraman"/>
          <w:sz w:val="24"/>
          <w:szCs w:val="24"/>
        </w:rPr>
        <w:t>Subsemnatul……………………..</w:t>
      </w:r>
      <w:r w:rsidRPr="001A725B">
        <w:rPr>
          <w:rFonts w:ascii="cataraman" w:eastAsia="MS Mincho" w:hAnsi="cataraman"/>
          <w:i/>
          <w:iCs/>
          <w:sz w:val="24"/>
          <w:szCs w:val="24"/>
        </w:rPr>
        <w:t xml:space="preserve">(numele </w:t>
      </w:r>
      <w:proofErr w:type="spellStart"/>
      <w:r w:rsidRPr="001A725B">
        <w:rPr>
          <w:rFonts w:ascii="cataraman" w:eastAsia="MS Mincho" w:hAnsi="cataraman"/>
          <w:i/>
          <w:iCs/>
          <w:sz w:val="24"/>
          <w:szCs w:val="24"/>
        </w:rPr>
        <w:t>şi</w:t>
      </w:r>
      <w:proofErr w:type="spellEnd"/>
      <w:r w:rsidRPr="001A725B">
        <w:rPr>
          <w:rFonts w:ascii="cataraman" w:eastAsia="MS Mincho" w:hAnsi="cataraman"/>
          <w:i/>
          <w:iCs/>
          <w:sz w:val="24"/>
          <w:szCs w:val="24"/>
        </w:rPr>
        <w:t xml:space="preserve"> prenumele in clar ale persoanei autorizate)</w:t>
      </w:r>
      <w:r w:rsidRPr="001A725B">
        <w:rPr>
          <w:rFonts w:ascii="cataraman" w:hAnsi="cataraman"/>
          <w:sz w:val="24"/>
          <w:szCs w:val="24"/>
        </w:rPr>
        <w:t>................,reprezentant împuternicit al...................</w:t>
      </w:r>
      <w:r w:rsidRPr="001A725B">
        <w:rPr>
          <w:rFonts w:ascii="cataraman" w:hAnsi="cataraman"/>
          <w:i/>
          <w:iCs/>
          <w:sz w:val="24"/>
          <w:szCs w:val="24"/>
        </w:rPr>
        <w:t>(denumirea/numele ofertantului)...................</w:t>
      </w:r>
      <w:r w:rsidRPr="001A725B">
        <w:rPr>
          <w:rFonts w:ascii="cataraman" w:hAnsi="cataraman"/>
          <w:sz w:val="24"/>
          <w:szCs w:val="24"/>
        </w:rPr>
        <w:t xml:space="preserve">, declar ca propunerea tehnica ofertata, respecta </w:t>
      </w:r>
      <w:r w:rsidRPr="001A725B">
        <w:rPr>
          <w:rFonts w:ascii="cataraman" w:hAnsi="cataraman"/>
          <w:b/>
          <w:bCs/>
          <w:sz w:val="24"/>
          <w:szCs w:val="24"/>
        </w:rPr>
        <w:t xml:space="preserve">integral </w:t>
      </w:r>
      <w:proofErr w:type="spellStart"/>
      <w:r w:rsidRPr="001A725B">
        <w:rPr>
          <w:rFonts w:ascii="cataraman" w:hAnsi="cataraman"/>
          <w:sz w:val="24"/>
          <w:szCs w:val="24"/>
        </w:rPr>
        <w:t>cerinţele</w:t>
      </w:r>
      <w:proofErr w:type="spellEnd"/>
      <w:r w:rsidRPr="001A725B">
        <w:rPr>
          <w:rFonts w:ascii="cataraman" w:hAnsi="cataraman"/>
          <w:sz w:val="24"/>
          <w:szCs w:val="24"/>
        </w:rPr>
        <w:t xml:space="preserve"> din </w:t>
      </w:r>
      <w:r w:rsidR="00246D5D">
        <w:rPr>
          <w:rFonts w:ascii="cataraman" w:hAnsi="cataraman"/>
          <w:sz w:val="24"/>
          <w:szCs w:val="24"/>
        </w:rPr>
        <w:t>Documentația descriptivă</w:t>
      </w:r>
      <w:r w:rsidRPr="001A725B">
        <w:rPr>
          <w:rFonts w:ascii="cataraman" w:hAnsi="cataraman"/>
          <w:sz w:val="24"/>
          <w:szCs w:val="24"/>
        </w:rPr>
        <w:t xml:space="preserve"> nr._____/_______________.</w:t>
      </w:r>
    </w:p>
    <w:p w14:paraId="463FC527" w14:textId="77777777" w:rsidR="00FB0434" w:rsidRPr="001A725B" w:rsidRDefault="00FB0434" w:rsidP="00FB0434">
      <w:pPr>
        <w:ind w:firstLine="708"/>
        <w:jc w:val="both"/>
        <w:rPr>
          <w:rFonts w:ascii="cataraman" w:hAnsi="cataraman"/>
          <w:sz w:val="24"/>
          <w:szCs w:val="24"/>
        </w:rPr>
      </w:pPr>
    </w:p>
    <w:p w14:paraId="177B4183" w14:textId="77777777" w:rsidR="00FB0434" w:rsidRPr="001A725B" w:rsidRDefault="00FB0434" w:rsidP="00FB0434">
      <w:pPr>
        <w:ind w:firstLine="708"/>
        <w:jc w:val="both"/>
        <w:rPr>
          <w:rFonts w:ascii="cataraman" w:hAnsi="cataraman"/>
          <w:sz w:val="24"/>
          <w:szCs w:val="24"/>
        </w:rPr>
      </w:pPr>
    </w:p>
    <w:p w14:paraId="6E8CF7FB" w14:textId="77777777" w:rsidR="00FB0434" w:rsidRPr="001A725B" w:rsidRDefault="00FB0434" w:rsidP="00FB0434">
      <w:pPr>
        <w:ind w:firstLine="708"/>
        <w:jc w:val="both"/>
        <w:rPr>
          <w:rFonts w:ascii="cataraman" w:hAnsi="cataraman"/>
          <w:sz w:val="24"/>
          <w:szCs w:val="24"/>
        </w:rPr>
      </w:pPr>
    </w:p>
    <w:p w14:paraId="31125DA2" w14:textId="77777777" w:rsidR="00FB0434" w:rsidRPr="001A725B" w:rsidRDefault="00FB0434" w:rsidP="00FB0434">
      <w:pPr>
        <w:spacing w:after="0"/>
        <w:jc w:val="center"/>
        <w:rPr>
          <w:rFonts w:ascii="cataraman" w:hAnsi="cataraman"/>
          <w:b/>
          <w:noProof/>
          <w:sz w:val="24"/>
          <w:szCs w:val="24"/>
        </w:rPr>
      </w:pPr>
    </w:p>
    <w:p w14:paraId="289ED6A9" w14:textId="77777777" w:rsidR="00FB0434" w:rsidRPr="001A725B" w:rsidRDefault="00FB0434" w:rsidP="00FB0434">
      <w:pPr>
        <w:spacing w:after="0"/>
        <w:rPr>
          <w:rFonts w:ascii="cataraman" w:hAnsi="cataraman"/>
          <w:noProof/>
          <w:sz w:val="24"/>
          <w:szCs w:val="24"/>
        </w:rPr>
      </w:pPr>
      <w:r w:rsidRPr="001A725B">
        <w:rPr>
          <w:rFonts w:ascii="cataraman" w:hAnsi="cataraman"/>
          <w:noProof/>
          <w:sz w:val="24"/>
          <w:szCs w:val="24"/>
        </w:rPr>
        <w:t>Data completării</w:t>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t xml:space="preserve"> </w:t>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t xml:space="preserve"> Operator economic,</w:t>
      </w:r>
    </w:p>
    <w:p w14:paraId="709DDDD2" w14:textId="77777777" w:rsidR="00FB0434" w:rsidRPr="001A725B" w:rsidRDefault="00FB0434" w:rsidP="00FB0434">
      <w:pPr>
        <w:spacing w:after="0"/>
        <w:rPr>
          <w:rFonts w:ascii="cataraman" w:hAnsi="cataraman"/>
          <w:i/>
          <w:noProof/>
          <w:sz w:val="24"/>
          <w:szCs w:val="24"/>
        </w:rPr>
      </w:pPr>
      <w:r w:rsidRPr="001A725B">
        <w:rPr>
          <w:rFonts w:ascii="cataraman" w:hAnsi="cataraman"/>
          <w:noProof/>
          <w:sz w:val="24"/>
          <w:szCs w:val="24"/>
        </w:rPr>
        <w:t>.................................</w:t>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t xml:space="preserve">          </w:t>
      </w:r>
      <w:r w:rsidRPr="001A725B">
        <w:rPr>
          <w:rFonts w:ascii="cataraman" w:hAnsi="cataraman"/>
          <w:i/>
          <w:noProof/>
          <w:sz w:val="24"/>
          <w:szCs w:val="24"/>
        </w:rPr>
        <w:t>(semnătură autorizată)</w:t>
      </w:r>
    </w:p>
    <w:p w14:paraId="7353A59E" w14:textId="77777777" w:rsidR="00FB0434" w:rsidRPr="001A725B" w:rsidRDefault="00FB0434" w:rsidP="00FB0434">
      <w:pPr>
        <w:spacing w:after="0"/>
        <w:jc w:val="both"/>
        <w:rPr>
          <w:rFonts w:ascii="cataraman" w:hAnsi="cataraman"/>
          <w:sz w:val="24"/>
          <w:szCs w:val="24"/>
        </w:rPr>
      </w:pPr>
      <w:r w:rsidRPr="001A725B">
        <w:rPr>
          <w:rFonts w:ascii="cataraman" w:hAnsi="cataraman"/>
          <w:sz w:val="24"/>
          <w:szCs w:val="24"/>
        </w:rPr>
        <w:tab/>
      </w:r>
      <w:r w:rsidRPr="001A725B">
        <w:rPr>
          <w:rFonts w:ascii="cataraman" w:hAnsi="cataraman"/>
          <w:sz w:val="24"/>
          <w:szCs w:val="24"/>
        </w:rPr>
        <w:tab/>
      </w:r>
      <w:r w:rsidRPr="001A725B">
        <w:rPr>
          <w:rFonts w:ascii="cataraman" w:hAnsi="cataraman"/>
          <w:sz w:val="24"/>
          <w:szCs w:val="24"/>
        </w:rPr>
        <w:tab/>
      </w:r>
      <w:r w:rsidRPr="001A725B">
        <w:rPr>
          <w:rFonts w:ascii="cataraman" w:hAnsi="cataraman"/>
          <w:sz w:val="24"/>
          <w:szCs w:val="24"/>
        </w:rPr>
        <w:tab/>
      </w:r>
      <w:r w:rsidRPr="001A725B">
        <w:rPr>
          <w:rFonts w:ascii="cataraman" w:hAnsi="cataraman"/>
          <w:sz w:val="24"/>
          <w:szCs w:val="24"/>
        </w:rPr>
        <w:tab/>
        <w:t xml:space="preserve">                                 .....................................................</w:t>
      </w:r>
    </w:p>
    <w:p w14:paraId="6B0580A1" w14:textId="77777777" w:rsidR="00FB0434" w:rsidRPr="001A725B" w:rsidRDefault="00FB0434" w:rsidP="00FB0434">
      <w:pPr>
        <w:spacing w:after="0"/>
        <w:rPr>
          <w:rFonts w:ascii="cataraman" w:hAnsi="cataraman"/>
          <w:b/>
          <w:noProof/>
          <w:sz w:val="24"/>
          <w:szCs w:val="24"/>
        </w:rPr>
      </w:pPr>
    </w:p>
    <w:p w14:paraId="4D247F6C" w14:textId="77777777" w:rsidR="00FB0434" w:rsidRPr="001A725B" w:rsidRDefault="00FB0434" w:rsidP="00FB0434">
      <w:pPr>
        <w:jc w:val="center"/>
        <w:rPr>
          <w:rFonts w:ascii="cataraman" w:hAnsi="cataraman"/>
          <w:b/>
          <w:noProof/>
          <w:sz w:val="24"/>
          <w:szCs w:val="24"/>
        </w:rPr>
      </w:pPr>
    </w:p>
    <w:p w14:paraId="163E797E" w14:textId="77777777" w:rsidR="00AD6505" w:rsidRPr="001A725B" w:rsidRDefault="00AD6505" w:rsidP="00AD6505">
      <w:pPr>
        <w:spacing w:after="0"/>
        <w:rPr>
          <w:rFonts w:ascii="cataraman" w:hAnsi="cataraman"/>
          <w:b/>
          <w:i/>
          <w:sz w:val="24"/>
          <w:szCs w:val="24"/>
        </w:rPr>
      </w:pPr>
    </w:p>
    <w:p w14:paraId="75C787A0" w14:textId="77777777" w:rsidR="00AD6505" w:rsidRPr="001A725B" w:rsidRDefault="00AD6505" w:rsidP="00AD6505">
      <w:pPr>
        <w:spacing w:after="0"/>
        <w:rPr>
          <w:rFonts w:ascii="cataraman" w:hAnsi="cataraman"/>
          <w:b/>
          <w:i/>
          <w:sz w:val="24"/>
          <w:szCs w:val="24"/>
        </w:rPr>
      </w:pPr>
    </w:p>
    <w:p w14:paraId="02AAEF74" w14:textId="77777777" w:rsidR="00AD6505" w:rsidRPr="001A725B" w:rsidRDefault="00AD6505" w:rsidP="00AD6505">
      <w:pPr>
        <w:spacing w:after="0"/>
        <w:rPr>
          <w:rFonts w:ascii="cataraman" w:hAnsi="cataraman"/>
          <w:b/>
          <w:i/>
          <w:sz w:val="24"/>
          <w:szCs w:val="24"/>
        </w:rPr>
      </w:pPr>
    </w:p>
    <w:p w14:paraId="72B0DF06" w14:textId="77777777" w:rsidR="00AD6505" w:rsidRPr="001A725B" w:rsidRDefault="00AD6505" w:rsidP="00AD6505">
      <w:pPr>
        <w:spacing w:after="0"/>
        <w:rPr>
          <w:rFonts w:ascii="cataraman" w:hAnsi="cataraman"/>
          <w:b/>
          <w:i/>
          <w:sz w:val="24"/>
          <w:szCs w:val="24"/>
        </w:rPr>
      </w:pPr>
    </w:p>
    <w:p w14:paraId="0668D7A1" w14:textId="77777777" w:rsidR="00AD6505" w:rsidRPr="001A725B" w:rsidRDefault="00AD6505" w:rsidP="00AD6505">
      <w:pPr>
        <w:spacing w:after="0"/>
        <w:rPr>
          <w:rFonts w:ascii="cataraman" w:hAnsi="cataraman"/>
          <w:b/>
          <w:i/>
          <w:sz w:val="24"/>
          <w:szCs w:val="24"/>
        </w:rPr>
      </w:pPr>
    </w:p>
    <w:p w14:paraId="7F24FBFF" w14:textId="77777777" w:rsidR="00AD6505" w:rsidRPr="001A725B" w:rsidRDefault="00AD6505" w:rsidP="00AD6505">
      <w:pPr>
        <w:spacing w:after="0"/>
        <w:rPr>
          <w:rFonts w:ascii="cataraman" w:hAnsi="cataraman"/>
          <w:b/>
          <w:i/>
          <w:sz w:val="24"/>
          <w:szCs w:val="24"/>
        </w:rPr>
      </w:pPr>
    </w:p>
    <w:p w14:paraId="48E474E6" w14:textId="77777777" w:rsidR="00AD6505" w:rsidRPr="001A725B" w:rsidRDefault="00AD6505" w:rsidP="00AD6505">
      <w:pPr>
        <w:spacing w:after="0"/>
        <w:rPr>
          <w:rFonts w:ascii="cataraman" w:hAnsi="cataraman"/>
          <w:b/>
          <w:i/>
          <w:sz w:val="24"/>
          <w:szCs w:val="24"/>
        </w:rPr>
      </w:pPr>
    </w:p>
    <w:p w14:paraId="7F6580C7" w14:textId="77777777" w:rsidR="00AD6505" w:rsidRPr="001A725B" w:rsidRDefault="00AD6505" w:rsidP="00AD6505">
      <w:pPr>
        <w:spacing w:after="0"/>
        <w:rPr>
          <w:rFonts w:ascii="cataraman" w:hAnsi="cataraman"/>
          <w:b/>
          <w:i/>
          <w:sz w:val="24"/>
          <w:szCs w:val="24"/>
        </w:rPr>
      </w:pPr>
    </w:p>
    <w:p w14:paraId="740A61B4" w14:textId="77777777" w:rsidR="00AD6505" w:rsidRPr="001A725B" w:rsidRDefault="00AD6505" w:rsidP="00AD6505">
      <w:pPr>
        <w:spacing w:after="0"/>
        <w:rPr>
          <w:rFonts w:ascii="cataraman" w:hAnsi="cataraman"/>
          <w:b/>
          <w:i/>
          <w:sz w:val="24"/>
          <w:szCs w:val="24"/>
        </w:rPr>
      </w:pPr>
    </w:p>
    <w:p w14:paraId="4D5329B4" w14:textId="77777777" w:rsidR="00AD6505" w:rsidRPr="001A725B" w:rsidRDefault="00AD6505" w:rsidP="00AD6505">
      <w:pPr>
        <w:spacing w:after="0"/>
        <w:rPr>
          <w:rFonts w:ascii="cataraman" w:hAnsi="cataraman"/>
          <w:b/>
          <w:i/>
          <w:sz w:val="24"/>
          <w:szCs w:val="24"/>
        </w:rPr>
      </w:pPr>
    </w:p>
    <w:p w14:paraId="0A73CD37" w14:textId="77777777" w:rsidR="00AD6505" w:rsidRPr="001A725B" w:rsidRDefault="00AD6505" w:rsidP="00AD6505">
      <w:pPr>
        <w:spacing w:after="0"/>
        <w:rPr>
          <w:rFonts w:ascii="cataraman" w:hAnsi="cataraman"/>
          <w:b/>
          <w:i/>
          <w:sz w:val="24"/>
          <w:szCs w:val="24"/>
        </w:rPr>
      </w:pPr>
    </w:p>
    <w:p w14:paraId="17945CE6" w14:textId="77777777" w:rsidR="00AD6505" w:rsidRPr="001A725B" w:rsidRDefault="00AD6505" w:rsidP="00AD6505">
      <w:pPr>
        <w:spacing w:after="0"/>
        <w:rPr>
          <w:rFonts w:ascii="cataraman" w:hAnsi="cataraman"/>
          <w:b/>
          <w:i/>
          <w:sz w:val="24"/>
          <w:szCs w:val="24"/>
        </w:rPr>
      </w:pPr>
    </w:p>
    <w:p w14:paraId="31BC9396" w14:textId="77777777" w:rsidR="00AD6505" w:rsidRPr="001A725B" w:rsidRDefault="00AD6505" w:rsidP="00AD6505">
      <w:pPr>
        <w:spacing w:after="0"/>
        <w:rPr>
          <w:rFonts w:ascii="cataraman" w:hAnsi="cataraman"/>
          <w:b/>
          <w:i/>
          <w:sz w:val="24"/>
          <w:szCs w:val="24"/>
        </w:rPr>
      </w:pPr>
    </w:p>
    <w:p w14:paraId="2A76A587" w14:textId="77777777" w:rsidR="00AD6505" w:rsidRPr="001A725B" w:rsidRDefault="00AD6505" w:rsidP="00AD6505">
      <w:pPr>
        <w:spacing w:after="0"/>
        <w:rPr>
          <w:rFonts w:ascii="cataraman" w:hAnsi="cataraman"/>
          <w:b/>
          <w:i/>
          <w:sz w:val="24"/>
          <w:szCs w:val="24"/>
        </w:rPr>
      </w:pPr>
    </w:p>
    <w:p w14:paraId="62116298" w14:textId="50005402" w:rsidR="00490574" w:rsidRPr="001A725B" w:rsidRDefault="00490574" w:rsidP="00AD6505">
      <w:pPr>
        <w:spacing w:after="0"/>
        <w:jc w:val="both"/>
        <w:rPr>
          <w:rFonts w:ascii="cataraman" w:hAnsi="cataraman"/>
          <w:i/>
          <w:noProof/>
          <w:sz w:val="24"/>
          <w:szCs w:val="24"/>
        </w:rPr>
      </w:pPr>
    </w:p>
    <w:p w14:paraId="37A3B50E" w14:textId="77777777" w:rsidR="00490574" w:rsidRPr="001A725B" w:rsidRDefault="00490574" w:rsidP="00AD6505">
      <w:pPr>
        <w:spacing w:after="0"/>
        <w:jc w:val="both"/>
        <w:rPr>
          <w:rFonts w:ascii="cataraman" w:hAnsi="cataraman"/>
          <w:i/>
          <w:noProof/>
          <w:sz w:val="24"/>
          <w:szCs w:val="24"/>
        </w:rPr>
      </w:pPr>
    </w:p>
    <w:p w14:paraId="14EDA1B8" w14:textId="26282688" w:rsidR="00AD6505" w:rsidRPr="001A725B" w:rsidRDefault="00AD6505" w:rsidP="00AD6505">
      <w:pPr>
        <w:ind w:left="6480"/>
        <w:jc w:val="right"/>
        <w:rPr>
          <w:rFonts w:ascii="cataraman" w:hAnsi="cataraman"/>
          <w:noProof/>
          <w:sz w:val="24"/>
          <w:szCs w:val="24"/>
        </w:rPr>
      </w:pPr>
      <w:r w:rsidRPr="001A725B">
        <w:rPr>
          <w:rFonts w:ascii="cataraman" w:hAnsi="cataraman"/>
          <w:b/>
          <w:noProof/>
          <w:sz w:val="24"/>
          <w:szCs w:val="24"/>
        </w:rPr>
        <w:t>Formularul nr</w:t>
      </w:r>
      <w:r w:rsidR="00FB0434" w:rsidRPr="001A725B">
        <w:rPr>
          <w:rFonts w:ascii="cataraman" w:hAnsi="cataraman"/>
          <w:b/>
          <w:noProof/>
          <w:sz w:val="24"/>
          <w:szCs w:val="24"/>
        </w:rPr>
        <w:t>.</w:t>
      </w:r>
      <w:r w:rsidR="00CF3D93" w:rsidRPr="001A725B">
        <w:rPr>
          <w:rFonts w:ascii="cataraman" w:hAnsi="cataraman"/>
          <w:b/>
          <w:noProof/>
          <w:sz w:val="24"/>
          <w:szCs w:val="24"/>
        </w:rPr>
        <w:t>6</w:t>
      </w:r>
    </w:p>
    <w:p w14:paraId="5ECE298D" w14:textId="77777777" w:rsidR="002F6ADF" w:rsidRPr="001A725B" w:rsidRDefault="002F6ADF" w:rsidP="002F6ADF">
      <w:pPr>
        <w:spacing w:after="0"/>
        <w:jc w:val="both"/>
        <w:rPr>
          <w:rFonts w:ascii="cataraman" w:hAnsi="cataraman"/>
          <w:b/>
          <w:noProof/>
          <w:sz w:val="24"/>
          <w:szCs w:val="24"/>
          <w:lang w:val="en-US"/>
        </w:rPr>
      </w:pPr>
      <w:r w:rsidRPr="001A725B">
        <w:rPr>
          <w:rFonts w:ascii="cataraman" w:hAnsi="cataraman"/>
          <w:b/>
          <w:noProof/>
          <w:sz w:val="24"/>
          <w:szCs w:val="24"/>
          <w:lang w:val="en-US"/>
        </w:rPr>
        <w:t>Operator economic</w:t>
      </w:r>
    </w:p>
    <w:p w14:paraId="261CF5DE" w14:textId="77777777" w:rsidR="002F6ADF" w:rsidRPr="001A725B" w:rsidRDefault="002F6ADF" w:rsidP="002F6ADF">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p>
    <w:p w14:paraId="50B946EB" w14:textId="77777777" w:rsidR="002F6ADF" w:rsidRPr="001A725B" w:rsidRDefault="002F6ADF" w:rsidP="002F6ADF">
      <w:pPr>
        <w:spacing w:after="0"/>
        <w:rPr>
          <w:rFonts w:ascii="cataraman" w:hAnsi="cataraman"/>
          <w:b/>
          <w:noProof/>
          <w:sz w:val="24"/>
          <w:szCs w:val="24"/>
          <w:lang w:val="en-US"/>
        </w:rPr>
      </w:pPr>
      <w:r w:rsidRPr="001A725B">
        <w:rPr>
          <w:rFonts w:ascii="cataraman" w:hAnsi="cataraman"/>
          <w:b/>
          <w:noProof/>
          <w:sz w:val="24"/>
          <w:szCs w:val="24"/>
          <w:lang w:val="en-US"/>
        </w:rPr>
        <w:t xml:space="preserve"> (denumirea/numele)</w:t>
      </w:r>
    </w:p>
    <w:p w14:paraId="01C13198" w14:textId="77777777" w:rsidR="002F6ADF" w:rsidRPr="001A725B" w:rsidRDefault="002F6ADF" w:rsidP="002F6ADF">
      <w:pPr>
        <w:spacing w:after="0"/>
        <w:jc w:val="center"/>
        <w:rPr>
          <w:rFonts w:ascii="cataraman" w:hAnsi="cataraman"/>
          <w:b/>
          <w:noProof/>
          <w:sz w:val="24"/>
          <w:szCs w:val="24"/>
          <w:lang w:val="en-US"/>
        </w:rPr>
      </w:pPr>
    </w:p>
    <w:p w14:paraId="4E47EF37" w14:textId="77777777" w:rsidR="002F6ADF" w:rsidRPr="001A725B" w:rsidRDefault="002F6ADF" w:rsidP="002F6ADF">
      <w:pPr>
        <w:spacing w:after="0"/>
        <w:jc w:val="center"/>
        <w:rPr>
          <w:rFonts w:ascii="cataraman" w:hAnsi="cataraman"/>
          <w:b/>
          <w:noProof/>
          <w:sz w:val="24"/>
          <w:szCs w:val="24"/>
          <w:lang w:val="en-US"/>
        </w:rPr>
      </w:pPr>
    </w:p>
    <w:p w14:paraId="0ABFD588" w14:textId="6B9856D4" w:rsidR="00AD6505" w:rsidRPr="001A725B" w:rsidRDefault="00AD6505" w:rsidP="002F6ADF">
      <w:pPr>
        <w:spacing w:after="0"/>
        <w:jc w:val="center"/>
        <w:rPr>
          <w:rFonts w:ascii="cataraman" w:hAnsi="cataraman"/>
          <w:b/>
          <w:bCs/>
          <w:sz w:val="24"/>
          <w:szCs w:val="24"/>
          <w:vertAlign w:val="superscript"/>
        </w:rPr>
      </w:pPr>
      <w:r w:rsidRPr="001A725B">
        <w:rPr>
          <w:rFonts w:ascii="cataraman" w:hAnsi="cataraman"/>
          <w:b/>
          <w:bCs/>
          <w:sz w:val="24"/>
          <w:szCs w:val="24"/>
        </w:rPr>
        <w:t>FORMULAR DE OFERTĂ</w:t>
      </w:r>
      <w:r w:rsidRPr="001A725B">
        <w:rPr>
          <w:rFonts w:ascii="cataraman" w:hAnsi="cataraman"/>
          <w:b/>
          <w:bCs/>
          <w:sz w:val="24"/>
          <w:szCs w:val="24"/>
          <w:vertAlign w:val="superscript"/>
        </w:rPr>
        <w:t>***</w:t>
      </w:r>
    </w:p>
    <w:p w14:paraId="7C6F8A8F" w14:textId="77777777" w:rsidR="00AD6505" w:rsidRPr="001A725B" w:rsidRDefault="00AD6505" w:rsidP="00AD6505">
      <w:pPr>
        <w:spacing w:after="0"/>
        <w:jc w:val="center"/>
        <w:rPr>
          <w:rFonts w:ascii="cataraman" w:hAnsi="cataraman"/>
          <w:bCs/>
          <w:sz w:val="24"/>
          <w:szCs w:val="24"/>
        </w:rPr>
      </w:pPr>
    </w:p>
    <w:p w14:paraId="5E238D14"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Către .......................................................................................................</w:t>
      </w:r>
    </w:p>
    <w:p w14:paraId="14E81F4C" w14:textId="77777777" w:rsidR="00AD6505" w:rsidRPr="001A725B" w:rsidRDefault="00AD6505" w:rsidP="00AD6505">
      <w:pPr>
        <w:spacing w:after="0"/>
        <w:jc w:val="both"/>
        <w:rPr>
          <w:rFonts w:ascii="cataraman" w:hAnsi="cataraman"/>
          <w:bCs/>
          <w:i/>
          <w:sz w:val="24"/>
          <w:szCs w:val="24"/>
        </w:rPr>
      </w:pPr>
      <w:r w:rsidRPr="001A725B">
        <w:rPr>
          <w:rFonts w:ascii="cataraman" w:hAnsi="cataraman"/>
          <w:bCs/>
          <w:i/>
          <w:sz w:val="24"/>
          <w:szCs w:val="24"/>
        </w:rPr>
        <w:t xml:space="preserve">(denumirea </w:t>
      </w:r>
      <w:proofErr w:type="spellStart"/>
      <w:r w:rsidRPr="001A725B">
        <w:rPr>
          <w:rFonts w:ascii="cataraman" w:hAnsi="cataraman"/>
          <w:bCs/>
          <w:i/>
          <w:sz w:val="24"/>
          <w:szCs w:val="24"/>
        </w:rPr>
        <w:t>autorităţii</w:t>
      </w:r>
      <w:proofErr w:type="spellEnd"/>
      <w:r w:rsidRPr="001A725B">
        <w:rPr>
          <w:rFonts w:ascii="cataraman" w:hAnsi="cataraman"/>
          <w:bCs/>
          <w:i/>
          <w:sz w:val="24"/>
          <w:szCs w:val="24"/>
        </w:rPr>
        <w:t xml:space="preserve"> contractante </w:t>
      </w:r>
      <w:proofErr w:type="spellStart"/>
      <w:r w:rsidRPr="001A725B">
        <w:rPr>
          <w:rFonts w:ascii="cataraman" w:hAnsi="cataraman"/>
          <w:bCs/>
          <w:i/>
          <w:sz w:val="24"/>
          <w:szCs w:val="24"/>
        </w:rPr>
        <w:t>şi</w:t>
      </w:r>
      <w:proofErr w:type="spellEnd"/>
      <w:r w:rsidRPr="001A725B">
        <w:rPr>
          <w:rFonts w:ascii="cataraman" w:hAnsi="cataraman"/>
          <w:bCs/>
          <w:i/>
          <w:sz w:val="24"/>
          <w:szCs w:val="24"/>
        </w:rPr>
        <w:t xml:space="preserve"> adresa completă)</w:t>
      </w:r>
    </w:p>
    <w:p w14:paraId="280550B9"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1. Examinând </w:t>
      </w:r>
      <w:proofErr w:type="spellStart"/>
      <w:r w:rsidRPr="001A725B">
        <w:rPr>
          <w:rFonts w:ascii="cataraman" w:hAnsi="cataraman"/>
          <w:bCs/>
          <w:sz w:val="24"/>
          <w:szCs w:val="24"/>
        </w:rPr>
        <w:t>documentaţia</w:t>
      </w:r>
      <w:proofErr w:type="spellEnd"/>
      <w:r w:rsidRPr="001A725B">
        <w:rPr>
          <w:rFonts w:ascii="cataraman" w:hAnsi="cataraman"/>
          <w:bCs/>
          <w:sz w:val="24"/>
          <w:szCs w:val="24"/>
        </w:rPr>
        <w:t xml:space="preserve"> de atribuire, </w:t>
      </w:r>
      <w:proofErr w:type="spellStart"/>
      <w:r w:rsidRPr="001A725B">
        <w:rPr>
          <w:rFonts w:ascii="cataraman" w:hAnsi="cataraman"/>
          <w:bCs/>
          <w:sz w:val="24"/>
          <w:szCs w:val="24"/>
        </w:rPr>
        <w:t>subsemnaţii</w:t>
      </w:r>
      <w:proofErr w:type="spellEnd"/>
      <w:r w:rsidRPr="001A725B">
        <w:rPr>
          <w:rFonts w:ascii="cataraman" w:hAnsi="cataraman"/>
          <w:bCs/>
          <w:sz w:val="24"/>
          <w:szCs w:val="24"/>
        </w:rPr>
        <w:t xml:space="preserve">, </w:t>
      </w:r>
      <w:proofErr w:type="spellStart"/>
      <w:r w:rsidRPr="001A725B">
        <w:rPr>
          <w:rFonts w:ascii="cataraman" w:hAnsi="cataraman"/>
          <w:bCs/>
          <w:sz w:val="24"/>
          <w:szCs w:val="24"/>
        </w:rPr>
        <w:t>reprezentanţi</w:t>
      </w:r>
      <w:proofErr w:type="spellEnd"/>
      <w:r w:rsidRPr="001A725B">
        <w:rPr>
          <w:rFonts w:ascii="cataraman" w:hAnsi="cataraman"/>
          <w:bCs/>
          <w:sz w:val="24"/>
          <w:szCs w:val="24"/>
        </w:rPr>
        <w:t xml:space="preserve"> ai ofertantului ..................................................................................... </w:t>
      </w:r>
      <w:r w:rsidRPr="001A725B">
        <w:rPr>
          <w:rFonts w:ascii="cataraman" w:hAnsi="cataraman"/>
          <w:bCs/>
          <w:i/>
          <w:sz w:val="24"/>
          <w:szCs w:val="24"/>
        </w:rPr>
        <w:t>(denumirea/numele ofertantului)</w:t>
      </w:r>
      <w:r w:rsidRPr="001A725B">
        <w:rPr>
          <w:rFonts w:ascii="cataraman" w:hAnsi="cataraman"/>
          <w:bCs/>
          <w:sz w:val="24"/>
          <w:szCs w:val="24"/>
        </w:rPr>
        <w:t xml:space="preserve"> ne oferim ca, în conformitate cu prevederile </w:t>
      </w:r>
      <w:proofErr w:type="spellStart"/>
      <w:r w:rsidRPr="001A725B">
        <w:rPr>
          <w:rFonts w:ascii="cataraman" w:hAnsi="cataraman"/>
          <w:bCs/>
          <w:sz w:val="24"/>
          <w:szCs w:val="24"/>
        </w:rPr>
        <w:t>şi</w:t>
      </w:r>
      <w:proofErr w:type="spellEnd"/>
      <w:r w:rsidRPr="001A725B">
        <w:rPr>
          <w:rFonts w:ascii="cataraman" w:hAnsi="cataraman"/>
          <w:bCs/>
          <w:sz w:val="24"/>
          <w:szCs w:val="24"/>
        </w:rPr>
        <w:t xml:space="preserve"> </w:t>
      </w:r>
      <w:proofErr w:type="spellStart"/>
      <w:r w:rsidRPr="001A725B">
        <w:rPr>
          <w:rFonts w:ascii="cataraman" w:hAnsi="cataraman"/>
          <w:bCs/>
          <w:sz w:val="24"/>
          <w:szCs w:val="24"/>
        </w:rPr>
        <w:t>cerinţele</w:t>
      </w:r>
      <w:proofErr w:type="spellEnd"/>
      <w:r w:rsidRPr="001A725B">
        <w:rPr>
          <w:rFonts w:ascii="cataraman" w:hAnsi="cataraman"/>
          <w:bCs/>
          <w:sz w:val="24"/>
          <w:szCs w:val="24"/>
        </w:rPr>
        <w:t xml:space="preserve"> cuprinse în </w:t>
      </w:r>
      <w:proofErr w:type="spellStart"/>
      <w:r w:rsidRPr="001A725B">
        <w:rPr>
          <w:rFonts w:ascii="cataraman" w:hAnsi="cataraman"/>
          <w:bCs/>
          <w:sz w:val="24"/>
          <w:szCs w:val="24"/>
        </w:rPr>
        <w:t>documentaţia</w:t>
      </w:r>
      <w:proofErr w:type="spellEnd"/>
      <w:r w:rsidRPr="001A725B">
        <w:rPr>
          <w:rFonts w:ascii="cataraman" w:hAnsi="cataraman"/>
          <w:bCs/>
          <w:sz w:val="24"/>
          <w:szCs w:val="24"/>
        </w:rPr>
        <w:t xml:space="preserve"> mai sus </w:t>
      </w:r>
      <w:proofErr w:type="spellStart"/>
      <w:r w:rsidRPr="001A725B">
        <w:rPr>
          <w:rFonts w:ascii="cataraman" w:hAnsi="cataraman"/>
          <w:bCs/>
          <w:sz w:val="24"/>
          <w:szCs w:val="24"/>
        </w:rPr>
        <w:t>menţionată</w:t>
      </w:r>
      <w:proofErr w:type="spellEnd"/>
      <w:r w:rsidRPr="001A725B">
        <w:rPr>
          <w:rFonts w:ascii="cataraman" w:hAnsi="cataraman"/>
          <w:bCs/>
          <w:sz w:val="24"/>
          <w:szCs w:val="24"/>
        </w:rPr>
        <w:t>, să prestăm</w:t>
      </w:r>
      <w:r w:rsidRPr="001A725B">
        <w:rPr>
          <w:rFonts w:ascii="cataraman" w:hAnsi="cataraman"/>
          <w:bCs/>
          <w:i/>
          <w:sz w:val="24"/>
          <w:szCs w:val="24"/>
        </w:rPr>
        <w:t>............................................................. (denumirea serviciilor)</w:t>
      </w:r>
      <w:r w:rsidRPr="001A725B">
        <w:rPr>
          <w:rFonts w:ascii="cataraman" w:hAnsi="cataraman"/>
          <w:bCs/>
          <w:sz w:val="24"/>
          <w:szCs w:val="24"/>
        </w:rPr>
        <w:t xml:space="preserve"> pentru suma de</w:t>
      </w:r>
      <w:r w:rsidRPr="001A725B">
        <w:rPr>
          <w:rFonts w:ascii="cataraman" w:hAnsi="cataraman"/>
          <w:bCs/>
          <w:i/>
          <w:sz w:val="24"/>
          <w:szCs w:val="24"/>
        </w:rPr>
        <w:t xml:space="preserve"> </w:t>
      </w:r>
      <w:r w:rsidRPr="001A725B">
        <w:rPr>
          <w:rFonts w:ascii="cataraman" w:hAnsi="cataraman"/>
          <w:bCs/>
          <w:sz w:val="24"/>
          <w:szCs w:val="24"/>
        </w:rPr>
        <w:t>.................................................... ,</w:t>
      </w:r>
      <w:r w:rsidRPr="001A725B">
        <w:rPr>
          <w:rFonts w:ascii="cataraman" w:hAnsi="cataraman"/>
          <w:bCs/>
          <w:i/>
          <w:sz w:val="24"/>
          <w:szCs w:val="24"/>
        </w:rPr>
        <w:t xml:space="preserve"> (suma în litere </w:t>
      </w:r>
      <w:proofErr w:type="spellStart"/>
      <w:r w:rsidRPr="001A725B">
        <w:rPr>
          <w:rFonts w:ascii="cataraman" w:hAnsi="cataraman"/>
          <w:bCs/>
          <w:i/>
          <w:sz w:val="24"/>
          <w:szCs w:val="24"/>
        </w:rPr>
        <w:t>şi</w:t>
      </w:r>
      <w:proofErr w:type="spellEnd"/>
      <w:r w:rsidRPr="001A725B">
        <w:rPr>
          <w:rFonts w:ascii="cataraman" w:hAnsi="cataraman"/>
          <w:bCs/>
          <w:i/>
          <w:sz w:val="24"/>
          <w:szCs w:val="24"/>
        </w:rPr>
        <w:t xml:space="preserve"> în cifre, precum </w:t>
      </w:r>
      <w:proofErr w:type="spellStart"/>
      <w:r w:rsidRPr="001A725B">
        <w:rPr>
          <w:rFonts w:ascii="cataraman" w:hAnsi="cataraman"/>
          <w:bCs/>
          <w:i/>
          <w:sz w:val="24"/>
          <w:szCs w:val="24"/>
        </w:rPr>
        <w:t>şi</w:t>
      </w:r>
      <w:proofErr w:type="spellEnd"/>
      <w:r w:rsidRPr="001A725B">
        <w:rPr>
          <w:rFonts w:ascii="cataraman" w:hAnsi="cataraman"/>
          <w:bCs/>
          <w:i/>
          <w:sz w:val="24"/>
          <w:szCs w:val="24"/>
        </w:rPr>
        <w:t xml:space="preserve"> moneda ofertei)</w:t>
      </w:r>
      <w:r w:rsidRPr="001A725B">
        <w:rPr>
          <w:rFonts w:ascii="cataraman" w:hAnsi="cataraman"/>
          <w:bCs/>
          <w:sz w:val="24"/>
          <w:szCs w:val="24"/>
        </w:rPr>
        <w:t xml:space="preserve">, la care se adaugă TVA în valoare de ....................................................... </w:t>
      </w:r>
      <w:r w:rsidRPr="001A725B">
        <w:rPr>
          <w:rFonts w:ascii="cataraman" w:hAnsi="cataraman"/>
          <w:bCs/>
          <w:i/>
          <w:sz w:val="24"/>
          <w:szCs w:val="24"/>
        </w:rPr>
        <w:t xml:space="preserve">(suma în litere </w:t>
      </w:r>
      <w:proofErr w:type="spellStart"/>
      <w:r w:rsidRPr="001A725B">
        <w:rPr>
          <w:rFonts w:ascii="cataraman" w:hAnsi="cataraman"/>
          <w:bCs/>
          <w:i/>
          <w:sz w:val="24"/>
          <w:szCs w:val="24"/>
        </w:rPr>
        <w:t>şi</w:t>
      </w:r>
      <w:proofErr w:type="spellEnd"/>
      <w:r w:rsidRPr="001A725B">
        <w:rPr>
          <w:rFonts w:ascii="cataraman" w:hAnsi="cataraman"/>
          <w:bCs/>
          <w:i/>
          <w:sz w:val="24"/>
          <w:szCs w:val="24"/>
        </w:rPr>
        <w:t xml:space="preserve"> în cifre, precum </w:t>
      </w:r>
      <w:proofErr w:type="spellStart"/>
      <w:r w:rsidRPr="001A725B">
        <w:rPr>
          <w:rFonts w:ascii="cataraman" w:hAnsi="cataraman"/>
          <w:bCs/>
          <w:i/>
          <w:sz w:val="24"/>
          <w:szCs w:val="24"/>
        </w:rPr>
        <w:t>şi</w:t>
      </w:r>
      <w:proofErr w:type="spellEnd"/>
      <w:r w:rsidRPr="001A725B">
        <w:rPr>
          <w:rFonts w:ascii="cataraman" w:hAnsi="cataraman"/>
          <w:bCs/>
          <w:i/>
          <w:sz w:val="24"/>
          <w:szCs w:val="24"/>
        </w:rPr>
        <w:t xml:space="preserve"> moneda)</w:t>
      </w:r>
    </w:p>
    <w:p w14:paraId="6EF67FD4" w14:textId="77777777" w:rsidR="00AD6505" w:rsidRPr="001A725B" w:rsidRDefault="00AD6505" w:rsidP="00AD6505">
      <w:pPr>
        <w:spacing w:after="0"/>
        <w:jc w:val="both"/>
        <w:rPr>
          <w:rFonts w:ascii="cataraman" w:hAnsi="cataraman"/>
          <w:bCs/>
          <w:sz w:val="24"/>
          <w:szCs w:val="24"/>
        </w:rPr>
      </w:pPr>
    </w:p>
    <w:p w14:paraId="0192D1D2"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2. </w:t>
      </w:r>
      <w:r w:rsidRPr="001A725B">
        <w:rPr>
          <w:rFonts w:ascii="cataraman" w:hAnsi="cataraman"/>
          <w:bCs/>
          <w:sz w:val="24"/>
          <w:szCs w:val="24"/>
        </w:rPr>
        <w:tab/>
        <w:t xml:space="preserve">Ne angajăm ca, în cazul în care oferta noastră este stabilită </w:t>
      </w:r>
      <w:proofErr w:type="spellStart"/>
      <w:r w:rsidRPr="001A725B">
        <w:rPr>
          <w:rFonts w:ascii="cataraman" w:hAnsi="cataraman"/>
          <w:bCs/>
          <w:sz w:val="24"/>
          <w:szCs w:val="24"/>
        </w:rPr>
        <w:t>câştigătoare</w:t>
      </w:r>
      <w:proofErr w:type="spellEnd"/>
      <w:r w:rsidRPr="001A725B">
        <w:rPr>
          <w:rFonts w:ascii="cataraman" w:hAnsi="cataraman"/>
          <w:bCs/>
          <w:sz w:val="24"/>
          <w:szCs w:val="24"/>
        </w:rPr>
        <w:t>, să prestăm serviciile începând cu data de __________ .</w:t>
      </w:r>
    </w:p>
    <w:p w14:paraId="788804AE" w14:textId="77777777" w:rsidR="00AD6505" w:rsidRPr="001A725B" w:rsidRDefault="00AD6505" w:rsidP="00AD6505">
      <w:pPr>
        <w:spacing w:after="0"/>
        <w:jc w:val="both"/>
        <w:rPr>
          <w:rFonts w:ascii="cataraman" w:hAnsi="cataraman"/>
          <w:bCs/>
          <w:sz w:val="24"/>
          <w:szCs w:val="24"/>
        </w:rPr>
      </w:pPr>
    </w:p>
    <w:p w14:paraId="15288B8A"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3. </w:t>
      </w:r>
      <w:r w:rsidRPr="001A725B">
        <w:rPr>
          <w:rFonts w:ascii="cataraman" w:hAnsi="cataraman"/>
          <w:bCs/>
          <w:sz w:val="24"/>
          <w:szCs w:val="24"/>
        </w:rPr>
        <w:tab/>
        <w:t xml:space="preserve">Ne angajăm să </w:t>
      </w:r>
      <w:proofErr w:type="spellStart"/>
      <w:r w:rsidRPr="001A725B">
        <w:rPr>
          <w:rFonts w:ascii="cataraman" w:hAnsi="cataraman"/>
          <w:bCs/>
          <w:sz w:val="24"/>
          <w:szCs w:val="24"/>
        </w:rPr>
        <w:t>menţinem</w:t>
      </w:r>
      <w:proofErr w:type="spellEnd"/>
      <w:r w:rsidRPr="001A725B">
        <w:rPr>
          <w:rFonts w:ascii="cataraman" w:hAnsi="cataraman"/>
          <w:bCs/>
          <w:sz w:val="24"/>
          <w:szCs w:val="24"/>
        </w:rPr>
        <w:t xml:space="preserve"> această ofertă valabilă pentru o durată de ........................ zile, </w:t>
      </w:r>
      <w:r w:rsidRPr="001A725B">
        <w:rPr>
          <w:rFonts w:ascii="cataraman" w:hAnsi="cataraman"/>
          <w:bCs/>
          <w:i/>
          <w:sz w:val="24"/>
          <w:szCs w:val="24"/>
        </w:rPr>
        <w:t xml:space="preserve">(durata în litere </w:t>
      </w:r>
      <w:proofErr w:type="spellStart"/>
      <w:r w:rsidRPr="001A725B">
        <w:rPr>
          <w:rFonts w:ascii="cataraman" w:hAnsi="cataraman"/>
          <w:bCs/>
          <w:i/>
          <w:sz w:val="24"/>
          <w:szCs w:val="24"/>
        </w:rPr>
        <w:t>şi</w:t>
      </w:r>
      <w:proofErr w:type="spellEnd"/>
      <w:r w:rsidRPr="001A725B">
        <w:rPr>
          <w:rFonts w:ascii="cataraman" w:hAnsi="cataraman"/>
          <w:bCs/>
          <w:i/>
          <w:sz w:val="24"/>
          <w:szCs w:val="24"/>
        </w:rPr>
        <w:t xml:space="preserve"> cifre)</w:t>
      </w:r>
      <w:r w:rsidRPr="001A725B">
        <w:rPr>
          <w:rFonts w:ascii="cataraman" w:hAnsi="cataraman"/>
          <w:bCs/>
          <w:sz w:val="24"/>
          <w:szCs w:val="24"/>
        </w:rPr>
        <w:t xml:space="preserve"> respectiv până la data de ............................... </w:t>
      </w:r>
      <w:r w:rsidRPr="001A725B">
        <w:rPr>
          <w:rFonts w:ascii="cataraman" w:hAnsi="cataraman"/>
          <w:bCs/>
          <w:i/>
          <w:sz w:val="24"/>
          <w:szCs w:val="24"/>
        </w:rPr>
        <w:t>(ziua/luna/anul)</w:t>
      </w:r>
      <w:r w:rsidRPr="001A725B">
        <w:rPr>
          <w:rFonts w:ascii="cataraman" w:hAnsi="cataraman"/>
          <w:bCs/>
          <w:sz w:val="24"/>
          <w:szCs w:val="24"/>
        </w:rPr>
        <w:t xml:space="preserve"> </w:t>
      </w:r>
      <w:proofErr w:type="spellStart"/>
      <w:r w:rsidRPr="001A725B">
        <w:rPr>
          <w:rFonts w:ascii="cataraman" w:hAnsi="cataraman"/>
          <w:bCs/>
          <w:sz w:val="24"/>
          <w:szCs w:val="24"/>
        </w:rPr>
        <w:t>şi</w:t>
      </w:r>
      <w:proofErr w:type="spellEnd"/>
      <w:r w:rsidRPr="001A725B">
        <w:rPr>
          <w:rFonts w:ascii="cataraman" w:hAnsi="cataraman"/>
          <w:bCs/>
          <w:sz w:val="24"/>
          <w:szCs w:val="24"/>
        </w:rPr>
        <w:t xml:space="preserve"> ea va rămâne obligatorie pentru noi, </w:t>
      </w:r>
      <w:proofErr w:type="spellStart"/>
      <w:r w:rsidRPr="001A725B">
        <w:rPr>
          <w:rFonts w:ascii="cataraman" w:hAnsi="cataraman"/>
          <w:bCs/>
          <w:sz w:val="24"/>
          <w:szCs w:val="24"/>
        </w:rPr>
        <w:t>şi</w:t>
      </w:r>
      <w:proofErr w:type="spellEnd"/>
      <w:r w:rsidRPr="001A725B">
        <w:rPr>
          <w:rFonts w:ascii="cataraman" w:hAnsi="cataraman"/>
          <w:bCs/>
          <w:sz w:val="24"/>
          <w:szCs w:val="24"/>
        </w:rPr>
        <w:t xml:space="preserve"> poate fi acceptată oricând înainte de expirarea perioadei de valabilitate.</w:t>
      </w:r>
    </w:p>
    <w:p w14:paraId="4F7DE39B" w14:textId="77777777" w:rsidR="00AD6505" w:rsidRPr="001A725B" w:rsidRDefault="00AD6505" w:rsidP="00AD6505">
      <w:pPr>
        <w:spacing w:after="0"/>
        <w:jc w:val="both"/>
        <w:rPr>
          <w:rFonts w:ascii="cataraman" w:hAnsi="cataraman"/>
          <w:bCs/>
          <w:sz w:val="24"/>
          <w:szCs w:val="24"/>
        </w:rPr>
      </w:pPr>
    </w:p>
    <w:p w14:paraId="2B918D2C"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4. </w:t>
      </w:r>
      <w:proofErr w:type="spellStart"/>
      <w:r w:rsidRPr="001A725B">
        <w:rPr>
          <w:rFonts w:ascii="cataraman" w:hAnsi="cataraman"/>
          <w:bCs/>
          <w:sz w:val="24"/>
          <w:szCs w:val="24"/>
        </w:rPr>
        <w:t>Înţelegem</w:t>
      </w:r>
      <w:proofErr w:type="spellEnd"/>
      <w:r w:rsidRPr="001A725B">
        <w:rPr>
          <w:rFonts w:ascii="cataraman" w:hAnsi="cataraman"/>
          <w:bCs/>
          <w:sz w:val="24"/>
          <w:szCs w:val="24"/>
        </w:rPr>
        <w:t xml:space="preserve"> că nu </w:t>
      </w:r>
      <w:proofErr w:type="spellStart"/>
      <w:r w:rsidRPr="001A725B">
        <w:rPr>
          <w:rFonts w:ascii="cataraman" w:hAnsi="cataraman"/>
          <w:bCs/>
          <w:sz w:val="24"/>
          <w:szCs w:val="24"/>
        </w:rPr>
        <w:t>sunteţi</w:t>
      </w:r>
      <w:proofErr w:type="spellEnd"/>
      <w:r w:rsidRPr="001A725B">
        <w:rPr>
          <w:rFonts w:ascii="cataraman" w:hAnsi="cataraman"/>
          <w:bCs/>
          <w:sz w:val="24"/>
          <w:szCs w:val="24"/>
        </w:rPr>
        <w:t xml:space="preserve"> </w:t>
      </w:r>
      <w:proofErr w:type="spellStart"/>
      <w:r w:rsidRPr="001A725B">
        <w:rPr>
          <w:rFonts w:ascii="cataraman" w:hAnsi="cataraman"/>
          <w:bCs/>
          <w:sz w:val="24"/>
          <w:szCs w:val="24"/>
        </w:rPr>
        <w:t>obligaţi</w:t>
      </w:r>
      <w:proofErr w:type="spellEnd"/>
      <w:r w:rsidRPr="001A725B">
        <w:rPr>
          <w:rFonts w:ascii="cataraman" w:hAnsi="cataraman"/>
          <w:bCs/>
          <w:sz w:val="24"/>
          <w:szCs w:val="24"/>
        </w:rPr>
        <w:t xml:space="preserve"> să </w:t>
      </w:r>
      <w:proofErr w:type="spellStart"/>
      <w:r w:rsidRPr="001A725B">
        <w:rPr>
          <w:rFonts w:ascii="cataraman" w:hAnsi="cataraman"/>
          <w:bCs/>
          <w:sz w:val="24"/>
          <w:szCs w:val="24"/>
        </w:rPr>
        <w:t>acceptaţi</w:t>
      </w:r>
      <w:proofErr w:type="spellEnd"/>
      <w:r w:rsidRPr="001A725B">
        <w:rPr>
          <w:rFonts w:ascii="cataraman" w:hAnsi="cataraman"/>
          <w:bCs/>
          <w:sz w:val="24"/>
          <w:szCs w:val="24"/>
        </w:rPr>
        <w:t xml:space="preserve"> oferta cu cel mai scăzut </w:t>
      </w:r>
      <w:proofErr w:type="spellStart"/>
      <w:r w:rsidRPr="001A725B">
        <w:rPr>
          <w:rFonts w:ascii="cataraman" w:hAnsi="cataraman"/>
          <w:bCs/>
          <w:sz w:val="24"/>
          <w:szCs w:val="24"/>
        </w:rPr>
        <w:t>preţ</w:t>
      </w:r>
      <w:proofErr w:type="spellEnd"/>
      <w:r w:rsidRPr="001A725B">
        <w:rPr>
          <w:rFonts w:ascii="cataraman" w:hAnsi="cataraman"/>
          <w:bCs/>
          <w:sz w:val="24"/>
          <w:szCs w:val="24"/>
        </w:rPr>
        <w:t xml:space="preserve"> sau orice ofertă primită.</w:t>
      </w:r>
    </w:p>
    <w:p w14:paraId="09E19EFD" w14:textId="77777777" w:rsidR="00AD6505" w:rsidRPr="001A725B" w:rsidRDefault="00AD6505" w:rsidP="00AD6505">
      <w:pPr>
        <w:spacing w:after="0"/>
        <w:jc w:val="both"/>
        <w:rPr>
          <w:rFonts w:ascii="cataraman" w:hAnsi="cataraman"/>
          <w:bCs/>
          <w:sz w:val="24"/>
          <w:szCs w:val="24"/>
        </w:rPr>
      </w:pPr>
    </w:p>
    <w:p w14:paraId="2F9D06C2" w14:textId="77777777" w:rsidR="00AD6505" w:rsidRPr="001A725B" w:rsidRDefault="00AD6505" w:rsidP="00AD6505">
      <w:pPr>
        <w:spacing w:after="0"/>
        <w:jc w:val="both"/>
        <w:rPr>
          <w:rFonts w:ascii="cataraman" w:hAnsi="cataraman"/>
          <w:bCs/>
          <w:sz w:val="24"/>
          <w:szCs w:val="24"/>
        </w:rPr>
      </w:pPr>
    </w:p>
    <w:p w14:paraId="361918D1" w14:textId="77777777" w:rsidR="00AD6505" w:rsidRPr="001A725B" w:rsidRDefault="00AD6505" w:rsidP="00AD6505">
      <w:pPr>
        <w:spacing w:after="0"/>
        <w:jc w:val="both"/>
        <w:rPr>
          <w:rFonts w:ascii="cataraman" w:hAnsi="cataraman"/>
          <w:bCs/>
          <w:sz w:val="24"/>
          <w:szCs w:val="24"/>
        </w:rPr>
      </w:pPr>
    </w:p>
    <w:p w14:paraId="7BD9E9AE" w14:textId="77777777" w:rsidR="00AD6505" w:rsidRPr="001A725B" w:rsidRDefault="00AD6505" w:rsidP="00AD6505">
      <w:pPr>
        <w:spacing w:after="0"/>
        <w:jc w:val="both"/>
        <w:rPr>
          <w:rFonts w:ascii="cataraman" w:hAnsi="cataraman"/>
          <w:bCs/>
          <w:sz w:val="24"/>
          <w:szCs w:val="24"/>
        </w:rPr>
      </w:pPr>
    </w:p>
    <w:p w14:paraId="71E6BDA8"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Data _____/_____/_____</w:t>
      </w:r>
    </w:p>
    <w:p w14:paraId="3C06C334"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 </w:t>
      </w:r>
    </w:p>
    <w:p w14:paraId="6A7B6E64" w14:textId="77777777" w:rsidR="00AD6505" w:rsidRPr="001A725B" w:rsidRDefault="00AD6505" w:rsidP="00AD6505">
      <w:pPr>
        <w:spacing w:after="0"/>
        <w:jc w:val="both"/>
        <w:rPr>
          <w:rFonts w:ascii="cataraman" w:hAnsi="cataraman"/>
          <w:bCs/>
          <w:i/>
          <w:sz w:val="24"/>
          <w:szCs w:val="24"/>
        </w:rPr>
      </w:pPr>
      <w:r w:rsidRPr="001A725B">
        <w:rPr>
          <w:rFonts w:ascii="cataraman" w:hAnsi="cataraman"/>
          <w:bCs/>
          <w:i/>
          <w:sz w:val="24"/>
          <w:szCs w:val="24"/>
        </w:rPr>
        <w:t xml:space="preserve">(nume, prenume </w:t>
      </w:r>
      <w:proofErr w:type="spellStart"/>
      <w:r w:rsidRPr="001A725B">
        <w:rPr>
          <w:rFonts w:ascii="cataraman" w:hAnsi="cataraman"/>
          <w:bCs/>
          <w:i/>
          <w:sz w:val="24"/>
          <w:szCs w:val="24"/>
        </w:rPr>
        <w:t>şi</w:t>
      </w:r>
      <w:proofErr w:type="spellEnd"/>
      <w:r w:rsidRPr="001A725B">
        <w:rPr>
          <w:rFonts w:ascii="cataraman" w:hAnsi="cataraman"/>
          <w:bCs/>
          <w:i/>
          <w:sz w:val="24"/>
          <w:szCs w:val="24"/>
        </w:rPr>
        <w:t xml:space="preserve"> semnătură), </w:t>
      </w:r>
    </w:p>
    <w:p w14:paraId="1C46DDA1" w14:textId="77777777" w:rsidR="00AD6505" w:rsidRPr="001A725B" w:rsidRDefault="00AD6505" w:rsidP="00AD6505">
      <w:pPr>
        <w:spacing w:after="0"/>
        <w:jc w:val="both"/>
        <w:rPr>
          <w:rFonts w:ascii="cataraman" w:hAnsi="cataraman"/>
          <w:bCs/>
          <w:i/>
          <w:sz w:val="24"/>
          <w:szCs w:val="24"/>
        </w:rPr>
      </w:pPr>
    </w:p>
    <w:p w14:paraId="65B12128" w14:textId="77777777" w:rsidR="00AD6505" w:rsidRPr="001A725B" w:rsidRDefault="00AD6505" w:rsidP="00AD6505">
      <w:pPr>
        <w:spacing w:after="0"/>
        <w:jc w:val="both"/>
        <w:rPr>
          <w:rFonts w:ascii="cataraman" w:hAnsi="cataraman"/>
          <w:bCs/>
          <w:i/>
          <w:sz w:val="24"/>
          <w:szCs w:val="24"/>
        </w:rPr>
      </w:pPr>
      <w:r w:rsidRPr="001A725B">
        <w:rPr>
          <w:rFonts w:ascii="cataraman" w:hAnsi="cataraman"/>
          <w:bCs/>
          <w:i/>
          <w:sz w:val="24"/>
          <w:szCs w:val="24"/>
        </w:rPr>
        <w:t>î</w:t>
      </w:r>
      <w:r w:rsidRPr="001A725B">
        <w:rPr>
          <w:rFonts w:ascii="cataraman" w:hAnsi="cataraman"/>
          <w:bCs/>
          <w:sz w:val="24"/>
          <w:szCs w:val="24"/>
        </w:rPr>
        <w:t xml:space="preserve">n calitate de ............................................ legal autorizat să semnez oferta pentru </w:t>
      </w:r>
      <w:proofErr w:type="spellStart"/>
      <w:r w:rsidRPr="001A725B">
        <w:rPr>
          <w:rFonts w:ascii="cataraman" w:hAnsi="cataraman"/>
          <w:bCs/>
          <w:sz w:val="24"/>
          <w:szCs w:val="24"/>
        </w:rPr>
        <w:t>şi</w:t>
      </w:r>
      <w:proofErr w:type="spellEnd"/>
      <w:r w:rsidRPr="001A725B">
        <w:rPr>
          <w:rFonts w:ascii="cataraman" w:hAnsi="cataraman"/>
          <w:bCs/>
          <w:sz w:val="24"/>
          <w:szCs w:val="24"/>
        </w:rPr>
        <w:t xml:space="preserve"> în numele </w:t>
      </w:r>
      <w:r w:rsidRPr="001A725B">
        <w:rPr>
          <w:rFonts w:ascii="cataraman" w:hAnsi="cataraman"/>
          <w:bCs/>
          <w:i/>
          <w:sz w:val="24"/>
          <w:szCs w:val="24"/>
        </w:rPr>
        <w:t xml:space="preserve">..........................................................................   </w:t>
      </w:r>
    </w:p>
    <w:p w14:paraId="5751FA29"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                   </w:t>
      </w:r>
    </w:p>
    <w:p w14:paraId="7EF6CFAE" w14:textId="77777777" w:rsidR="00AD6505" w:rsidRPr="001A725B" w:rsidRDefault="00AD6505" w:rsidP="00AD6505">
      <w:pPr>
        <w:spacing w:after="0"/>
        <w:rPr>
          <w:rFonts w:ascii="cataraman" w:hAnsi="cataraman"/>
          <w:sz w:val="24"/>
          <w:szCs w:val="24"/>
        </w:rPr>
      </w:pPr>
    </w:p>
    <w:p w14:paraId="5D8A4FC7" w14:textId="77777777" w:rsidR="00AD6505" w:rsidRPr="001A725B" w:rsidRDefault="00AD6505" w:rsidP="00AD6505">
      <w:pPr>
        <w:spacing w:after="0"/>
        <w:rPr>
          <w:rFonts w:ascii="cataraman" w:hAnsi="cataraman"/>
          <w:sz w:val="24"/>
          <w:szCs w:val="24"/>
        </w:rPr>
      </w:pPr>
    </w:p>
    <w:p w14:paraId="4E849504" w14:textId="77777777" w:rsidR="00AD6505" w:rsidRPr="001A725B" w:rsidRDefault="00AD6505" w:rsidP="00AD6505">
      <w:pPr>
        <w:spacing w:after="0"/>
        <w:jc w:val="center"/>
        <w:rPr>
          <w:rFonts w:ascii="cataraman" w:hAnsi="cataraman"/>
          <w:b/>
          <w:i/>
          <w:sz w:val="24"/>
          <w:szCs w:val="24"/>
        </w:rPr>
      </w:pPr>
    </w:p>
    <w:p w14:paraId="0F3323BB" w14:textId="1578C872" w:rsidR="00AD6505" w:rsidRPr="001A725B" w:rsidRDefault="00AD6505" w:rsidP="00AD6505">
      <w:pPr>
        <w:spacing w:after="0"/>
        <w:jc w:val="right"/>
        <w:rPr>
          <w:rFonts w:ascii="cataraman" w:hAnsi="cataraman"/>
          <w:sz w:val="24"/>
          <w:szCs w:val="24"/>
        </w:rPr>
      </w:pPr>
    </w:p>
    <w:p w14:paraId="55AE8B0A" w14:textId="31368326" w:rsidR="00FB0434" w:rsidRDefault="00FB0434" w:rsidP="00FB0434">
      <w:pPr>
        <w:rPr>
          <w:rFonts w:ascii="cataraman" w:hAnsi="cataraman"/>
          <w:sz w:val="24"/>
          <w:szCs w:val="24"/>
        </w:rPr>
      </w:pPr>
    </w:p>
    <w:p w14:paraId="135213A9" w14:textId="4EC8FF7A" w:rsidR="0027455F" w:rsidRDefault="0027455F" w:rsidP="00FB0434">
      <w:pPr>
        <w:rPr>
          <w:rFonts w:ascii="cataraman" w:hAnsi="cataraman"/>
          <w:sz w:val="24"/>
          <w:szCs w:val="24"/>
        </w:rPr>
      </w:pPr>
    </w:p>
    <w:p w14:paraId="0FFDD74C" w14:textId="18392846" w:rsidR="0027455F" w:rsidRDefault="0027455F" w:rsidP="00FB0434">
      <w:pPr>
        <w:rPr>
          <w:rFonts w:ascii="cataraman" w:hAnsi="cataraman"/>
          <w:sz w:val="24"/>
          <w:szCs w:val="24"/>
        </w:rPr>
      </w:pPr>
    </w:p>
    <w:p w14:paraId="63CAB89B" w14:textId="7318EE78" w:rsidR="0027455F" w:rsidRDefault="0027455F" w:rsidP="00FB0434">
      <w:pPr>
        <w:rPr>
          <w:rFonts w:ascii="cataraman" w:hAnsi="cataraman"/>
          <w:sz w:val="24"/>
          <w:szCs w:val="24"/>
        </w:rPr>
      </w:pPr>
    </w:p>
    <w:p w14:paraId="1E815B78" w14:textId="639ED765" w:rsidR="0027455F" w:rsidRDefault="0027455F" w:rsidP="00FB0434">
      <w:pPr>
        <w:rPr>
          <w:rFonts w:ascii="cataraman" w:hAnsi="cataraman"/>
          <w:sz w:val="24"/>
          <w:szCs w:val="24"/>
        </w:rPr>
      </w:pPr>
    </w:p>
    <w:p w14:paraId="0230E20E" w14:textId="77777777" w:rsidR="0027455F" w:rsidRPr="0027455F" w:rsidRDefault="0027455F" w:rsidP="0027455F">
      <w:pPr>
        <w:spacing w:after="0"/>
        <w:ind w:left="6480"/>
        <w:jc w:val="right"/>
        <w:rPr>
          <w:rFonts w:ascii="cataraman" w:hAnsi="cataraman"/>
          <w:noProof/>
          <w:sz w:val="24"/>
          <w:szCs w:val="24"/>
        </w:rPr>
      </w:pPr>
      <w:r w:rsidRPr="0027455F">
        <w:rPr>
          <w:rFonts w:ascii="cataraman" w:hAnsi="cataraman"/>
          <w:b/>
          <w:noProof/>
          <w:sz w:val="24"/>
          <w:szCs w:val="24"/>
        </w:rPr>
        <w:t>FORMULARUL nr. 6A</w:t>
      </w:r>
    </w:p>
    <w:p w14:paraId="285CE67D" w14:textId="77777777" w:rsidR="0027455F" w:rsidRPr="0027455F" w:rsidRDefault="0027455F" w:rsidP="0027455F">
      <w:pPr>
        <w:spacing w:after="0"/>
        <w:rPr>
          <w:rFonts w:ascii="cataraman" w:hAnsi="cataraman"/>
          <w:noProof/>
          <w:sz w:val="24"/>
          <w:szCs w:val="24"/>
          <w:lang w:val="it-IT"/>
        </w:rPr>
      </w:pPr>
      <w:r w:rsidRPr="0027455F">
        <w:rPr>
          <w:rFonts w:ascii="cataraman" w:hAnsi="cataraman"/>
          <w:noProof/>
          <w:sz w:val="24"/>
          <w:szCs w:val="24"/>
          <w:lang w:val="it-IT"/>
        </w:rPr>
        <w:t>Operator economic</w:t>
      </w:r>
    </w:p>
    <w:p w14:paraId="0F03141F" w14:textId="77777777" w:rsidR="0027455F" w:rsidRPr="0027455F" w:rsidRDefault="0027455F" w:rsidP="0027455F">
      <w:pPr>
        <w:spacing w:after="0"/>
        <w:jc w:val="both"/>
        <w:rPr>
          <w:rFonts w:ascii="cataraman" w:hAnsi="cataraman"/>
          <w:noProof/>
          <w:sz w:val="24"/>
          <w:szCs w:val="24"/>
        </w:rPr>
      </w:pPr>
      <w:r w:rsidRPr="0027455F">
        <w:rPr>
          <w:rFonts w:ascii="cataraman" w:hAnsi="cataraman"/>
          <w:noProof/>
          <w:sz w:val="24"/>
          <w:szCs w:val="24"/>
        </w:rPr>
        <w:t>.........................</w:t>
      </w:r>
    </w:p>
    <w:p w14:paraId="0427910D" w14:textId="77777777" w:rsidR="0027455F" w:rsidRPr="0027455F" w:rsidRDefault="0027455F" w:rsidP="0027455F">
      <w:pPr>
        <w:spacing w:after="0"/>
        <w:jc w:val="both"/>
        <w:rPr>
          <w:rFonts w:ascii="cataraman" w:hAnsi="cataraman"/>
          <w:noProof/>
          <w:sz w:val="24"/>
          <w:szCs w:val="24"/>
        </w:rPr>
      </w:pPr>
      <w:r w:rsidRPr="0027455F">
        <w:rPr>
          <w:rFonts w:ascii="cataraman" w:hAnsi="cataraman"/>
          <w:noProof/>
          <w:sz w:val="24"/>
          <w:szCs w:val="24"/>
        </w:rPr>
        <w:t>(denumirea)</w:t>
      </w:r>
    </w:p>
    <w:p w14:paraId="7CF46481" w14:textId="77777777" w:rsidR="0027455F" w:rsidRPr="0027455F" w:rsidRDefault="0027455F" w:rsidP="0027455F">
      <w:pPr>
        <w:spacing w:after="0"/>
        <w:jc w:val="center"/>
        <w:rPr>
          <w:rFonts w:ascii="cataraman" w:hAnsi="cataraman"/>
          <w:b/>
          <w:bCs/>
          <w:sz w:val="24"/>
          <w:szCs w:val="24"/>
        </w:rPr>
      </w:pPr>
      <w:r w:rsidRPr="0027455F">
        <w:rPr>
          <w:rFonts w:ascii="cataraman" w:hAnsi="cataraman"/>
          <w:b/>
          <w:bCs/>
          <w:sz w:val="24"/>
          <w:szCs w:val="24"/>
        </w:rPr>
        <w:t>ANEXA LA FORMULARUL DE OFERTĂ</w:t>
      </w:r>
    </w:p>
    <w:p w14:paraId="46C09F53" w14:textId="77777777" w:rsidR="0027455F" w:rsidRPr="0027455F" w:rsidRDefault="0027455F" w:rsidP="0027455F">
      <w:pPr>
        <w:tabs>
          <w:tab w:val="left" w:pos="7155"/>
        </w:tabs>
        <w:rPr>
          <w:rFonts w:ascii="cataraman" w:hAnsi="cataraman"/>
        </w:rPr>
      </w:pPr>
      <w:r w:rsidRPr="0027455F">
        <w:rPr>
          <w:rFonts w:ascii="cataraman" w:hAnsi="cataraman"/>
        </w:rPr>
        <w:t xml:space="preserve">                                              </w:t>
      </w:r>
    </w:p>
    <w:tbl>
      <w:tblPr>
        <w:tblW w:w="8647" w:type="dxa"/>
        <w:tblInd w:w="392" w:type="dxa"/>
        <w:tblLayout w:type="fixed"/>
        <w:tblLook w:val="04A0" w:firstRow="1" w:lastRow="0" w:firstColumn="1" w:lastColumn="0" w:noHBand="0" w:noVBand="1"/>
      </w:tblPr>
      <w:tblGrid>
        <w:gridCol w:w="911"/>
        <w:gridCol w:w="2959"/>
        <w:gridCol w:w="808"/>
        <w:gridCol w:w="1559"/>
        <w:gridCol w:w="1134"/>
        <w:gridCol w:w="1276"/>
      </w:tblGrid>
      <w:tr w:rsidR="0027455F" w:rsidRPr="0027455F" w14:paraId="3A893AF4" w14:textId="77777777" w:rsidTr="00374818">
        <w:trPr>
          <w:trHeight w:val="792"/>
        </w:trPr>
        <w:tc>
          <w:tcPr>
            <w:tcW w:w="911" w:type="dxa"/>
            <w:tcBorders>
              <w:top w:val="single" w:sz="4" w:space="0" w:color="auto"/>
              <w:left w:val="single" w:sz="4" w:space="0" w:color="auto"/>
              <w:bottom w:val="single" w:sz="4" w:space="0" w:color="auto"/>
              <w:right w:val="single" w:sz="4" w:space="0" w:color="auto"/>
            </w:tcBorders>
            <w:vAlign w:val="center"/>
          </w:tcPr>
          <w:p w14:paraId="66AD13BC" w14:textId="77777777" w:rsidR="0027455F" w:rsidRPr="0027455F" w:rsidRDefault="0027455F" w:rsidP="0027455F">
            <w:pPr>
              <w:spacing w:after="0" w:line="240" w:lineRule="auto"/>
              <w:jc w:val="center"/>
              <w:rPr>
                <w:rFonts w:ascii="cataraman" w:hAnsi="cataraman" w:cs="Catamaran"/>
                <w:b/>
                <w:bCs/>
                <w:color w:val="000000"/>
                <w:lang w:val="en-GB" w:eastAsia="en-GB"/>
              </w:rPr>
            </w:pPr>
            <w:r w:rsidRPr="0027455F">
              <w:rPr>
                <w:rFonts w:ascii="cataraman" w:hAnsi="cataraman" w:cs="Catamaran"/>
                <w:b/>
                <w:bCs/>
                <w:color w:val="000000"/>
                <w:lang w:val="en-GB" w:eastAsia="en-GB"/>
              </w:rPr>
              <w:t xml:space="preserve">Nr. </w:t>
            </w:r>
            <w:proofErr w:type="spellStart"/>
            <w:r w:rsidRPr="0027455F">
              <w:rPr>
                <w:rFonts w:ascii="cataraman" w:hAnsi="cataraman" w:cs="Catamaran"/>
                <w:b/>
                <w:bCs/>
                <w:color w:val="000000"/>
                <w:lang w:val="en-GB" w:eastAsia="en-GB"/>
              </w:rPr>
              <w:t>Crt</w:t>
            </w:r>
            <w:proofErr w:type="spellEnd"/>
            <w:r w:rsidRPr="0027455F">
              <w:rPr>
                <w:rFonts w:ascii="cataraman" w:hAnsi="cataraman" w:cs="Catamaran"/>
                <w:b/>
                <w:bCs/>
                <w:color w:val="000000"/>
                <w:lang w:val="en-GB" w:eastAsia="en-GB"/>
              </w:rPr>
              <w:t>.</w:t>
            </w:r>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AF24F" w14:textId="77777777" w:rsidR="0027455F" w:rsidRPr="0027455F" w:rsidRDefault="0027455F" w:rsidP="0027455F">
            <w:pPr>
              <w:spacing w:after="0" w:line="240" w:lineRule="auto"/>
              <w:jc w:val="center"/>
              <w:rPr>
                <w:rFonts w:ascii="cataraman" w:hAnsi="cataraman" w:cs="Catamaran"/>
                <w:b/>
                <w:bCs/>
                <w:color w:val="000000"/>
                <w:lang w:val="en-GB" w:eastAsia="en-GB"/>
              </w:rPr>
            </w:pPr>
            <w:proofErr w:type="spellStart"/>
            <w:r w:rsidRPr="0027455F">
              <w:rPr>
                <w:rFonts w:ascii="cataraman" w:hAnsi="cataraman" w:cs="Catamaran"/>
                <w:b/>
                <w:bCs/>
                <w:color w:val="000000"/>
                <w:lang w:val="en-GB" w:eastAsia="en-GB"/>
              </w:rPr>
              <w:t>Tipul</w:t>
            </w:r>
            <w:proofErr w:type="spellEnd"/>
            <w:r w:rsidRPr="0027455F">
              <w:rPr>
                <w:rFonts w:ascii="cataraman" w:hAnsi="cataraman" w:cs="Catamaran"/>
                <w:b/>
                <w:bCs/>
                <w:color w:val="000000"/>
                <w:lang w:val="en-GB" w:eastAsia="en-GB"/>
              </w:rPr>
              <w:t xml:space="preserve"> de </w:t>
            </w:r>
            <w:proofErr w:type="spellStart"/>
            <w:r w:rsidRPr="0027455F">
              <w:rPr>
                <w:rFonts w:ascii="cataraman" w:hAnsi="cataraman" w:cs="Catamaran"/>
                <w:b/>
                <w:bCs/>
                <w:color w:val="000000"/>
                <w:lang w:val="en-GB" w:eastAsia="en-GB"/>
              </w:rPr>
              <w:t>serviciu</w:t>
            </w:r>
            <w:proofErr w:type="spellEnd"/>
            <w:r w:rsidRPr="0027455F">
              <w:rPr>
                <w:rFonts w:ascii="cataraman" w:hAnsi="cataraman" w:cs="Catamaran"/>
                <w:b/>
                <w:bCs/>
                <w:color w:val="000000"/>
                <w:lang w:val="en-GB" w:eastAsia="en-GB"/>
              </w:rPr>
              <w:t>/</w:t>
            </w:r>
            <w:proofErr w:type="spellStart"/>
            <w:r w:rsidRPr="0027455F">
              <w:rPr>
                <w:rFonts w:ascii="cataraman" w:hAnsi="cataraman" w:cs="Catamaran"/>
                <w:b/>
                <w:bCs/>
                <w:color w:val="000000"/>
                <w:lang w:val="en-GB" w:eastAsia="en-GB"/>
              </w:rPr>
              <w:t>produs</w:t>
            </w:r>
            <w:proofErr w:type="spellEnd"/>
            <w:r w:rsidRPr="0027455F">
              <w:rPr>
                <w:rFonts w:ascii="cataraman" w:hAnsi="cataraman" w:cs="Catamaran"/>
                <w:b/>
                <w:bCs/>
                <w:color w:val="000000"/>
                <w:lang w:val="en-GB" w:eastAsia="en-GB"/>
              </w:rPr>
              <w:t xml:space="preserve"> </w:t>
            </w:r>
            <w:proofErr w:type="spellStart"/>
            <w:r w:rsidRPr="0027455F">
              <w:rPr>
                <w:rFonts w:ascii="cataraman" w:hAnsi="cataraman" w:cs="Catamaran"/>
                <w:b/>
                <w:bCs/>
                <w:color w:val="000000"/>
                <w:lang w:val="en-GB" w:eastAsia="en-GB"/>
              </w:rPr>
              <w:t>ofertat</w:t>
            </w:r>
            <w:proofErr w:type="spellEnd"/>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228E8077" w14:textId="77777777" w:rsidR="0027455F" w:rsidRPr="0027455F" w:rsidRDefault="0027455F" w:rsidP="0027455F">
            <w:pPr>
              <w:spacing w:after="0" w:line="240" w:lineRule="auto"/>
              <w:jc w:val="center"/>
              <w:rPr>
                <w:rFonts w:ascii="cataraman" w:hAnsi="cataraman" w:cs="Catamaran"/>
                <w:b/>
                <w:bCs/>
                <w:color w:val="000000"/>
                <w:lang w:val="en-GB" w:eastAsia="en-GB"/>
              </w:rPr>
            </w:pPr>
            <w:r w:rsidRPr="0027455F">
              <w:rPr>
                <w:rFonts w:ascii="cataraman" w:hAnsi="cataraman" w:cs="Catamaran"/>
                <w:b/>
                <w:bCs/>
                <w:color w:val="000000"/>
                <w:lang w:val="en-GB" w:eastAsia="en-GB"/>
              </w:rPr>
              <w:t>Cant.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FE31ECF" w14:textId="77777777" w:rsidR="0027455F" w:rsidRPr="0027455F" w:rsidRDefault="0027455F" w:rsidP="0027455F">
            <w:pPr>
              <w:spacing w:after="0" w:line="240" w:lineRule="auto"/>
              <w:jc w:val="center"/>
              <w:rPr>
                <w:rFonts w:ascii="cataraman" w:hAnsi="cataraman" w:cs="Catamaran"/>
                <w:b/>
                <w:bCs/>
                <w:color w:val="000000"/>
                <w:lang w:val="en-GB" w:eastAsia="en-GB"/>
              </w:rPr>
            </w:pPr>
            <w:proofErr w:type="spellStart"/>
            <w:r w:rsidRPr="0027455F">
              <w:rPr>
                <w:rFonts w:ascii="cataraman" w:hAnsi="cataraman" w:cs="Catamaran"/>
                <w:b/>
                <w:bCs/>
                <w:color w:val="000000"/>
                <w:lang w:val="en-GB" w:eastAsia="en-GB"/>
              </w:rPr>
              <w:t>Preț</w:t>
            </w:r>
            <w:proofErr w:type="spellEnd"/>
            <w:r w:rsidRPr="0027455F">
              <w:rPr>
                <w:rFonts w:ascii="cataraman" w:hAnsi="cataraman" w:cs="Catamaran"/>
                <w:b/>
                <w:bCs/>
                <w:color w:val="000000"/>
                <w:lang w:val="en-GB" w:eastAsia="en-GB"/>
              </w:rPr>
              <w:t xml:space="preserve"> </w:t>
            </w:r>
            <w:proofErr w:type="spellStart"/>
            <w:r w:rsidRPr="0027455F">
              <w:rPr>
                <w:rFonts w:ascii="cataraman" w:hAnsi="cataraman" w:cs="Catamaran"/>
                <w:b/>
                <w:bCs/>
                <w:color w:val="000000"/>
                <w:lang w:val="en-GB" w:eastAsia="en-GB"/>
              </w:rPr>
              <w:t>unitar</w:t>
            </w:r>
            <w:proofErr w:type="spellEnd"/>
            <w:r w:rsidRPr="0027455F">
              <w:rPr>
                <w:rFonts w:ascii="cataraman" w:hAnsi="cataraman" w:cs="Catamaran"/>
                <w:b/>
                <w:bCs/>
                <w:color w:val="000000"/>
                <w:lang w:val="en-GB" w:eastAsia="en-GB"/>
              </w:rPr>
              <w:t xml:space="preserve"> (lei </w:t>
            </w:r>
            <w:proofErr w:type="spellStart"/>
            <w:r w:rsidRPr="0027455F">
              <w:rPr>
                <w:rFonts w:ascii="cataraman" w:hAnsi="cataraman" w:cs="Catamaran"/>
                <w:b/>
                <w:bCs/>
                <w:color w:val="000000"/>
                <w:lang w:val="en-GB" w:eastAsia="en-GB"/>
              </w:rPr>
              <w:t>fără</w:t>
            </w:r>
            <w:proofErr w:type="spellEnd"/>
            <w:r w:rsidRPr="0027455F">
              <w:rPr>
                <w:rFonts w:ascii="cataraman" w:hAnsi="cataraman" w:cs="Catamaran"/>
                <w:b/>
                <w:bCs/>
                <w:color w:val="000000"/>
                <w:lang w:val="en-GB" w:eastAsia="en-GB"/>
              </w:rPr>
              <w:t xml:space="preserve"> TVA)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21D346" w14:textId="77777777" w:rsidR="0027455F" w:rsidRPr="0027455F" w:rsidRDefault="0027455F" w:rsidP="0027455F">
            <w:pPr>
              <w:spacing w:after="0" w:line="240" w:lineRule="auto"/>
              <w:jc w:val="center"/>
              <w:rPr>
                <w:rFonts w:ascii="cataraman" w:hAnsi="cataraman" w:cs="Catamaran"/>
                <w:b/>
                <w:bCs/>
                <w:color w:val="000000"/>
                <w:lang w:val="en-GB" w:eastAsia="en-GB"/>
              </w:rPr>
            </w:pPr>
            <w:r w:rsidRPr="0027455F">
              <w:rPr>
                <w:rFonts w:ascii="cataraman" w:hAnsi="cataraman" w:cs="Catamaran"/>
                <w:b/>
                <w:bCs/>
                <w:color w:val="000000"/>
                <w:lang w:val="en-GB" w:eastAsia="en-GB"/>
              </w:rPr>
              <w:t xml:space="preserve">Total </w:t>
            </w:r>
            <w:proofErr w:type="spellStart"/>
            <w:r w:rsidRPr="0027455F">
              <w:rPr>
                <w:rFonts w:ascii="cataraman" w:hAnsi="cataraman" w:cs="Catamaran"/>
                <w:b/>
                <w:bCs/>
                <w:color w:val="000000"/>
                <w:lang w:val="en-GB" w:eastAsia="en-GB"/>
              </w:rPr>
              <w:t>fara</w:t>
            </w:r>
            <w:proofErr w:type="spellEnd"/>
            <w:r w:rsidRPr="0027455F">
              <w:rPr>
                <w:rFonts w:ascii="cataraman" w:hAnsi="cataraman" w:cs="Catamaran"/>
                <w:b/>
                <w:bCs/>
                <w:color w:val="000000"/>
                <w:lang w:val="en-GB" w:eastAsia="en-GB"/>
              </w:rPr>
              <w:t xml:space="preserve"> </w:t>
            </w:r>
            <w:proofErr w:type="spellStart"/>
            <w:r w:rsidRPr="0027455F">
              <w:rPr>
                <w:rFonts w:ascii="cataraman" w:hAnsi="cataraman" w:cs="Catamaran"/>
                <w:b/>
                <w:bCs/>
                <w:color w:val="000000"/>
                <w:lang w:val="en-GB" w:eastAsia="en-GB"/>
              </w:rPr>
              <w:t>tva</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B309BC" w14:textId="77777777" w:rsidR="0027455F" w:rsidRPr="0027455F" w:rsidRDefault="0027455F" w:rsidP="0027455F">
            <w:pPr>
              <w:spacing w:after="0" w:line="240" w:lineRule="auto"/>
              <w:jc w:val="center"/>
              <w:rPr>
                <w:rFonts w:ascii="cataraman" w:hAnsi="cataraman" w:cs="Catamaran"/>
                <w:b/>
                <w:bCs/>
                <w:color w:val="000000"/>
                <w:lang w:val="en-GB" w:eastAsia="en-GB"/>
              </w:rPr>
            </w:pPr>
            <w:proofErr w:type="spellStart"/>
            <w:r w:rsidRPr="0027455F">
              <w:rPr>
                <w:rFonts w:ascii="cataraman" w:hAnsi="cataraman" w:cs="Catamaran"/>
                <w:b/>
                <w:bCs/>
                <w:color w:val="000000"/>
                <w:lang w:val="en-GB" w:eastAsia="en-GB"/>
              </w:rPr>
              <w:t>Pret</w:t>
            </w:r>
            <w:proofErr w:type="spellEnd"/>
            <w:r w:rsidRPr="0027455F">
              <w:rPr>
                <w:rFonts w:ascii="cataraman" w:hAnsi="cataraman" w:cs="Catamaran"/>
                <w:b/>
                <w:bCs/>
                <w:color w:val="000000"/>
                <w:lang w:val="en-GB" w:eastAsia="en-GB"/>
              </w:rPr>
              <w:t xml:space="preserve"> total cu </w:t>
            </w:r>
            <w:proofErr w:type="spellStart"/>
            <w:r w:rsidRPr="0027455F">
              <w:rPr>
                <w:rFonts w:ascii="cataraman" w:hAnsi="cataraman" w:cs="Catamaran"/>
                <w:b/>
                <w:bCs/>
                <w:color w:val="000000"/>
                <w:lang w:val="en-GB" w:eastAsia="en-GB"/>
              </w:rPr>
              <w:t>tva</w:t>
            </w:r>
            <w:proofErr w:type="spellEnd"/>
          </w:p>
        </w:tc>
      </w:tr>
      <w:tr w:rsidR="0027455F" w:rsidRPr="0027455F" w14:paraId="5CA93CE3" w14:textId="77777777" w:rsidTr="00374818">
        <w:trPr>
          <w:trHeight w:val="312"/>
        </w:trPr>
        <w:tc>
          <w:tcPr>
            <w:tcW w:w="911" w:type="dxa"/>
            <w:tcBorders>
              <w:top w:val="nil"/>
              <w:left w:val="single" w:sz="4" w:space="0" w:color="auto"/>
              <w:bottom w:val="single" w:sz="4" w:space="0" w:color="auto"/>
              <w:right w:val="single" w:sz="4" w:space="0" w:color="auto"/>
            </w:tcBorders>
          </w:tcPr>
          <w:p w14:paraId="3DA76B52" w14:textId="77777777" w:rsidR="0027455F" w:rsidRPr="0027455F" w:rsidRDefault="0027455F" w:rsidP="0027455F">
            <w:pPr>
              <w:spacing w:after="0"/>
              <w:rPr>
                <w:rFonts w:ascii="cataraman" w:hAnsi="cataraman" w:cs="Calibri"/>
                <w:color w:val="000000"/>
                <w:lang w:val="en-GB" w:eastAsia="en-GB"/>
              </w:rPr>
            </w:pPr>
            <w:r w:rsidRPr="0027455F">
              <w:rPr>
                <w:rFonts w:ascii="cataraman" w:hAnsi="cataraman" w:cs="Calibri"/>
                <w:color w:val="000000"/>
                <w:lang w:val="en-GB" w:eastAsia="en-GB"/>
              </w:rPr>
              <w:t>1.</w:t>
            </w:r>
          </w:p>
        </w:tc>
        <w:tc>
          <w:tcPr>
            <w:tcW w:w="2959" w:type="dxa"/>
            <w:tcBorders>
              <w:top w:val="nil"/>
              <w:left w:val="single" w:sz="4" w:space="0" w:color="auto"/>
              <w:bottom w:val="single" w:sz="4" w:space="0" w:color="auto"/>
              <w:right w:val="single" w:sz="4" w:space="0" w:color="auto"/>
            </w:tcBorders>
            <w:shd w:val="clear" w:color="auto" w:fill="auto"/>
            <w:noWrap/>
            <w:vAlign w:val="bottom"/>
            <w:hideMark/>
          </w:tcPr>
          <w:p w14:paraId="5ACD09F8" w14:textId="77777777" w:rsidR="0027455F" w:rsidRPr="0027455F" w:rsidRDefault="0027455F" w:rsidP="0027455F">
            <w:pPr>
              <w:spacing w:after="0" w:line="240" w:lineRule="auto"/>
              <w:rPr>
                <w:rFonts w:ascii="cataraman" w:hAnsi="cataraman" w:cs="Calibri"/>
                <w:color w:val="000000"/>
                <w:lang w:val="en-GB" w:eastAsia="en-GB"/>
              </w:rPr>
            </w:pPr>
          </w:p>
        </w:tc>
        <w:tc>
          <w:tcPr>
            <w:tcW w:w="808" w:type="dxa"/>
            <w:tcBorders>
              <w:top w:val="nil"/>
              <w:left w:val="nil"/>
              <w:bottom w:val="single" w:sz="4" w:space="0" w:color="auto"/>
              <w:right w:val="single" w:sz="4" w:space="0" w:color="auto"/>
            </w:tcBorders>
            <w:shd w:val="clear" w:color="auto" w:fill="auto"/>
            <w:noWrap/>
            <w:vAlign w:val="bottom"/>
          </w:tcPr>
          <w:p w14:paraId="07045F7D"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4DD00392"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134" w:type="dxa"/>
            <w:tcBorders>
              <w:top w:val="nil"/>
              <w:left w:val="nil"/>
              <w:bottom w:val="single" w:sz="4" w:space="0" w:color="auto"/>
              <w:right w:val="single" w:sz="4" w:space="0" w:color="auto"/>
            </w:tcBorders>
            <w:shd w:val="clear" w:color="auto" w:fill="auto"/>
            <w:noWrap/>
            <w:vAlign w:val="bottom"/>
            <w:hideMark/>
          </w:tcPr>
          <w:p w14:paraId="4025C49E"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276" w:type="dxa"/>
            <w:tcBorders>
              <w:top w:val="nil"/>
              <w:left w:val="nil"/>
              <w:bottom w:val="single" w:sz="4" w:space="0" w:color="auto"/>
              <w:right w:val="single" w:sz="4" w:space="0" w:color="auto"/>
            </w:tcBorders>
            <w:shd w:val="clear" w:color="auto" w:fill="auto"/>
            <w:noWrap/>
            <w:vAlign w:val="bottom"/>
            <w:hideMark/>
          </w:tcPr>
          <w:p w14:paraId="03F4AD4E" w14:textId="77777777" w:rsidR="0027455F" w:rsidRPr="0027455F" w:rsidRDefault="0027455F" w:rsidP="0027455F">
            <w:pPr>
              <w:spacing w:after="0" w:line="240" w:lineRule="auto"/>
              <w:jc w:val="right"/>
              <w:rPr>
                <w:rFonts w:ascii="cataraman" w:hAnsi="cataraman" w:cs="Calibri"/>
                <w:color w:val="000000"/>
                <w:lang w:val="en-GB" w:eastAsia="en-GB"/>
              </w:rPr>
            </w:pPr>
          </w:p>
        </w:tc>
      </w:tr>
      <w:tr w:rsidR="0027455F" w:rsidRPr="0027455F" w14:paraId="30A60765" w14:textId="77777777" w:rsidTr="00374818">
        <w:trPr>
          <w:trHeight w:val="312"/>
        </w:trPr>
        <w:tc>
          <w:tcPr>
            <w:tcW w:w="911" w:type="dxa"/>
            <w:tcBorders>
              <w:top w:val="nil"/>
              <w:left w:val="single" w:sz="4" w:space="0" w:color="auto"/>
              <w:bottom w:val="single" w:sz="4" w:space="0" w:color="auto"/>
              <w:right w:val="single" w:sz="4" w:space="0" w:color="auto"/>
            </w:tcBorders>
          </w:tcPr>
          <w:p w14:paraId="6391A91A" w14:textId="77777777" w:rsidR="0027455F" w:rsidRPr="0027455F" w:rsidRDefault="0027455F" w:rsidP="0027455F">
            <w:pPr>
              <w:spacing w:after="0"/>
              <w:rPr>
                <w:rFonts w:ascii="cataraman" w:hAnsi="cataraman" w:cs="Calibri"/>
                <w:color w:val="000000"/>
                <w:lang w:val="en-GB" w:eastAsia="en-GB"/>
              </w:rPr>
            </w:pPr>
            <w:r w:rsidRPr="0027455F">
              <w:rPr>
                <w:rFonts w:ascii="cataraman" w:hAnsi="cataraman" w:cs="Calibri"/>
                <w:color w:val="000000"/>
                <w:lang w:val="en-GB" w:eastAsia="en-GB"/>
              </w:rPr>
              <w:t>2.</w:t>
            </w:r>
          </w:p>
        </w:tc>
        <w:tc>
          <w:tcPr>
            <w:tcW w:w="2959" w:type="dxa"/>
            <w:tcBorders>
              <w:top w:val="nil"/>
              <w:left w:val="single" w:sz="4" w:space="0" w:color="auto"/>
              <w:bottom w:val="single" w:sz="4" w:space="0" w:color="auto"/>
              <w:right w:val="single" w:sz="4" w:space="0" w:color="auto"/>
            </w:tcBorders>
            <w:shd w:val="clear" w:color="auto" w:fill="auto"/>
            <w:noWrap/>
            <w:vAlign w:val="bottom"/>
          </w:tcPr>
          <w:p w14:paraId="66114613" w14:textId="77777777" w:rsidR="0027455F" w:rsidRPr="0027455F" w:rsidRDefault="0027455F" w:rsidP="0027455F">
            <w:pPr>
              <w:spacing w:after="0" w:line="240" w:lineRule="auto"/>
              <w:rPr>
                <w:rFonts w:ascii="cataraman" w:hAnsi="cataraman" w:cs="Calibri"/>
                <w:color w:val="000000"/>
                <w:lang w:val="en-GB" w:eastAsia="en-GB"/>
              </w:rPr>
            </w:pPr>
          </w:p>
        </w:tc>
        <w:tc>
          <w:tcPr>
            <w:tcW w:w="808" w:type="dxa"/>
            <w:tcBorders>
              <w:top w:val="nil"/>
              <w:left w:val="nil"/>
              <w:bottom w:val="single" w:sz="4" w:space="0" w:color="auto"/>
              <w:right w:val="single" w:sz="4" w:space="0" w:color="auto"/>
            </w:tcBorders>
            <w:shd w:val="clear" w:color="auto" w:fill="auto"/>
            <w:noWrap/>
            <w:vAlign w:val="bottom"/>
          </w:tcPr>
          <w:p w14:paraId="3FBA3BDE"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66977BE1"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134" w:type="dxa"/>
            <w:tcBorders>
              <w:top w:val="nil"/>
              <w:left w:val="nil"/>
              <w:bottom w:val="single" w:sz="4" w:space="0" w:color="auto"/>
              <w:right w:val="single" w:sz="4" w:space="0" w:color="auto"/>
            </w:tcBorders>
            <w:shd w:val="clear" w:color="auto" w:fill="auto"/>
            <w:noWrap/>
            <w:vAlign w:val="bottom"/>
            <w:hideMark/>
          </w:tcPr>
          <w:p w14:paraId="5C784479"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276" w:type="dxa"/>
            <w:tcBorders>
              <w:top w:val="nil"/>
              <w:left w:val="nil"/>
              <w:bottom w:val="single" w:sz="4" w:space="0" w:color="auto"/>
              <w:right w:val="single" w:sz="4" w:space="0" w:color="auto"/>
            </w:tcBorders>
            <w:shd w:val="clear" w:color="auto" w:fill="auto"/>
            <w:noWrap/>
            <w:vAlign w:val="bottom"/>
            <w:hideMark/>
          </w:tcPr>
          <w:p w14:paraId="0CE7B8B7" w14:textId="77777777" w:rsidR="0027455F" w:rsidRPr="0027455F" w:rsidRDefault="0027455F" w:rsidP="0027455F">
            <w:pPr>
              <w:spacing w:after="0" w:line="240" w:lineRule="auto"/>
              <w:jc w:val="right"/>
              <w:rPr>
                <w:rFonts w:ascii="cataraman" w:hAnsi="cataraman" w:cs="Calibri"/>
                <w:color w:val="000000"/>
                <w:lang w:val="en-GB" w:eastAsia="en-GB"/>
              </w:rPr>
            </w:pPr>
          </w:p>
        </w:tc>
      </w:tr>
      <w:tr w:rsidR="0027455F" w:rsidRPr="0027455F" w14:paraId="105CF0D1" w14:textId="77777777" w:rsidTr="00374818">
        <w:trPr>
          <w:trHeight w:val="312"/>
        </w:trPr>
        <w:tc>
          <w:tcPr>
            <w:tcW w:w="911" w:type="dxa"/>
            <w:tcBorders>
              <w:top w:val="nil"/>
              <w:left w:val="single" w:sz="4" w:space="0" w:color="auto"/>
              <w:bottom w:val="single" w:sz="4" w:space="0" w:color="auto"/>
              <w:right w:val="single" w:sz="4" w:space="0" w:color="auto"/>
            </w:tcBorders>
          </w:tcPr>
          <w:p w14:paraId="6C766908" w14:textId="77777777" w:rsidR="0027455F" w:rsidRPr="0027455F" w:rsidRDefault="0027455F" w:rsidP="0027455F">
            <w:pPr>
              <w:spacing w:after="0"/>
              <w:rPr>
                <w:rFonts w:ascii="cataraman" w:hAnsi="cataraman" w:cs="Calibri"/>
                <w:color w:val="000000"/>
                <w:lang w:val="en-GB" w:eastAsia="en-GB"/>
              </w:rPr>
            </w:pPr>
            <w:r w:rsidRPr="0027455F">
              <w:rPr>
                <w:rFonts w:ascii="cataraman" w:hAnsi="cataraman" w:cs="Calibri"/>
                <w:color w:val="000000"/>
                <w:lang w:val="en-GB" w:eastAsia="en-GB"/>
              </w:rPr>
              <w:t>3.</w:t>
            </w:r>
          </w:p>
        </w:tc>
        <w:tc>
          <w:tcPr>
            <w:tcW w:w="2959" w:type="dxa"/>
            <w:tcBorders>
              <w:top w:val="nil"/>
              <w:left w:val="single" w:sz="4" w:space="0" w:color="auto"/>
              <w:bottom w:val="single" w:sz="4" w:space="0" w:color="auto"/>
              <w:right w:val="single" w:sz="4" w:space="0" w:color="auto"/>
            </w:tcBorders>
            <w:shd w:val="clear" w:color="auto" w:fill="auto"/>
            <w:vAlign w:val="bottom"/>
          </w:tcPr>
          <w:p w14:paraId="15A852B7" w14:textId="77777777" w:rsidR="0027455F" w:rsidRPr="0027455F" w:rsidRDefault="0027455F" w:rsidP="0027455F">
            <w:pPr>
              <w:spacing w:after="0" w:line="240" w:lineRule="auto"/>
              <w:rPr>
                <w:rFonts w:ascii="cataraman" w:hAnsi="cataraman" w:cs="Calibri"/>
                <w:color w:val="000000"/>
                <w:lang w:val="en-GB" w:eastAsia="en-GB"/>
              </w:rPr>
            </w:pPr>
          </w:p>
        </w:tc>
        <w:tc>
          <w:tcPr>
            <w:tcW w:w="808" w:type="dxa"/>
            <w:tcBorders>
              <w:top w:val="nil"/>
              <w:left w:val="nil"/>
              <w:bottom w:val="single" w:sz="4" w:space="0" w:color="auto"/>
              <w:right w:val="single" w:sz="4" w:space="0" w:color="auto"/>
            </w:tcBorders>
            <w:shd w:val="clear" w:color="auto" w:fill="auto"/>
            <w:noWrap/>
            <w:vAlign w:val="bottom"/>
          </w:tcPr>
          <w:p w14:paraId="757A053A"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65277E99"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134" w:type="dxa"/>
            <w:tcBorders>
              <w:top w:val="nil"/>
              <w:left w:val="nil"/>
              <w:bottom w:val="single" w:sz="4" w:space="0" w:color="auto"/>
              <w:right w:val="single" w:sz="4" w:space="0" w:color="auto"/>
            </w:tcBorders>
            <w:shd w:val="clear" w:color="auto" w:fill="auto"/>
            <w:noWrap/>
            <w:vAlign w:val="bottom"/>
            <w:hideMark/>
          </w:tcPr>
          <w:p w14:paraId="3730AF97"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276" w:type="dxa"/>
            <w:tcBorders>
              <w:top w:val="nil"/>
              <w:left w:val="nil"/>
              <w:bottom w:val="single" w:sz="4" w:space="0" w:color="auto"/>
              <w:right w:val="single" w:sz="4" w:space="0" w:color="auto"/>
            </w:tcBorders>
            <w:shd w:val="clear" w:color="auto" w:fill="auto"/>
            <w:noWrap/>
            <w:vAlign w:val="bottom"/>
            <w:hideMark/>
          </w:tcPr>
          <w:p w14:paraId="61CCFEEF" w14:textId="77777777" w:rsidR="0027455F" w:rsidRPr="0027455F" w:rsidRDefault="0027455F" w:rsidP="0027455F">
            <w:pPr>
              <w:spacing w:after="0" w:line="240" w:lineRule="auto"/>
              <w:jc w:val="right"/>
              <w:rPr>
                <w:rFonts w:ascii="cataraman" w:hAnsi="cataraman" w:cs="Calibri"/>
                <w:color w:val="000000"/>
                <w:lang w:val="en-GB" w:eastAsia="en-GB"/>
              </w:rPr>
            </w:pPr>
          </w:p>
        </w:tc>
      </w:tr>
      <w:tr w:rsidR="0027455F" w:rsidRPr="0027455F" w14:paraId="04F3BB34" w14:textId="77777777" w:rsidTr="00374818">
        <w:trPr>
          <w:trHeight w:val="624"/>
        </w:trPr>
        <w:tc>
          <w:tcPr>
            <w:tcW w:w="911" w:type="dxa"/>
            <w:tcBorders>
              <w:top w:val="nil"/>
              <w:left w:val="single" w:sz="4" w:space="0" w:color="auto"/>
              <w:bottom w:val="single" w:sz="4" w:space="0" w:color="auto"/>
              <w:right w:val="single" w:sz="4" w:space="0" w:color="auto"/>
            </w:tcBorders>
          </w:tcPr>
          <w:p w14:paraId="588F3B2B" w14:textId="77777777" w:rsidR="0027455F" w:rsidRPr="0027455F" w:rsidRDefault="0027455F" w:rsidP="0027455F">
            <w:pPr>
              <w:spacing w:after="0"/>
              <w:rPr>
                <w:rFonts w:ascii="cataraman" w:hAnsi="cataraman" w:cs="Calibri"/>
                <w:color w:val="000000"/>
                <w:lang w:val="en-GB" w:eastAsia="en-GB"/>
              </w:rPr>
            </w:pPr>
            <w:r w:rsidRPr="0027455F">
              <w:rPr>
                <w:rFonts w:ascii="cataraman" w:hAnsi="cataraman" w:cs="Calibri"/>
                <w:color w:val="000000"/>
                <w:lang w:val="en-GB" w:eastAsia="en-GB"/>
              </w:rPr>
              <w:t>…...</w:t>
            </w:r>
          </w:p>
        </w:tc>
        <w:tc>
          <w:tcPr>
            <w:tcW w:w="2959" w:type="dxa"/>
            <w:tcBorders>
              <w:top w:val="nil"/>
              <w:left w:val="single" w:sz="4" w:space="0" w:color="auto"/>
              <w:bottom w:val="single" w:sz="4" w:space="0" w:color="auto"/>
              <w:right w:val="single" w:sz="4" w:space="0" w:color="auto"/>
            </w:tcBorders>
            <w:shd w:val="clear" w:color="auto" w:fill="auto"/>
            <w:vAlign w:val="bottom"/>
          </w:tcPr>
          <w:p w14:paraId="09DDD823" w14:textId="77777777" w:rsidR="0027455F" w:rsidRPr="0027455F" w:rsidRDefault="0027455F" w:rsidP="0027455F">
            <w:pPr>
              <w:spacing w:after="0" w:line="240" w:lineRule="auto"/>
              <w:rPr>
                <w:rFonts w:ascii="cataraman" w:hAnsi="cataraman" w:cs="Calibri"/>
                <w:color w:val="000000"/>
                <w:lang w:val="en-GB" w:eastAsia="en-GB"/>
              </w:rPr>
            </w:pPr>
          </w:p>
        </w:tc>
        <w:tc>
          <w:tcPr>
            <w:tcW w:w="808" w:type="dxa"/>
            <w:tcBorders>
              <w:top w:val="nil"/>
              <w:left w:val="nil"/>
              <w:bottom w:val="single" w:sz="4" w:space="0" w:color="auto"/>
              <w:right w:val="single" w:sz="4" w:space="0" w:color="auto"/>
            </w:tcBorders>
            <w:shd w:val="clear" w:color="auto" w:fill="auto"/>
            <w:noWrap/>
            <w:vAlign w:val="bottom"/>
          </w:tcPr>
          <w:p w14:paraId="1EB95F54"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559" w:type="dxa"/>
            <w:tcBorders>
              <w:top w:val="nil"/>
              <w:left w:val="nil"/>
              <w:bottom w:val="single" w:sz="4" w:space="0" w:color="auto"/>
              <w:right w:val="single" w:sz="4" w:space="0" w:color="auto"/>
            </w:tcBorders>
            <w:shd w:val="clear" w:color="auto" w:fill="auto"/>
            <w:noWrap/>
            <w:vAlign w:val="bottom"/>
            <w:hideMark/>
          </w:tcPr>
          <w:p w14:paraId="488ADE3A"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134" w:type="dxa"/>
            <w:tcBorders>
              <w:top w:val="nil"/>
              <w:left w:val="nil"/>
              <w:bottom w:val="single" w:sz="4" w:space="0" w:color="auto"/>
              <w:right w:val="single" w:sz="4" w:space="0" w:color="auto"/>
            </w:tcBorders>
            <w:shd w:val="clear" w:color="auto" w:fill="auto"/>
            <w:noWrap/>
            <w:vAlign w:val="bottom"/>
            <w:hideMark/>
          </w:tcPr>
          <w:p w14:paraId="127C2034"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276" w:type="dxa"/>
            <w:tcBorders>
              <w:top w:val="nil"/>
              <w:left w:val="nil"/>
              <w:bottom w:val="single" w:sz="4" w:space="0" w:color="auto"/>
              <w:right w:val="single" w:sz="4" w:space="0" w:color="auto"/>
            </w:tcBorders>
            <w:shd w:val="clear" w:color="auto" w:fill="auto"/>
            <w:noWrap/>
            <w:vAlign w:val="bottom"/>
            <w:hideMark/>
          </w:tcPr>
          <w:p w14:paraId="3EEC2928" w14:textId="77777777" w:rsidR="0027455F" w:rsidRPr="0027455F" w:rsidRDefault="0027455F" w:rsidP="0027455F">
            <w:pPr>
              <w:spacing w:after="0" w:line="240" w:lineRule="auto"/>
              <w:jc w:val="right"/>
              <w:rPr>
                <w:rFonts w:ascii="cataraman" w:hAnsi="cataraman" w:cs="Calibri"/>
                <w:color w:val="000000"/>
                <w:lang w:val="en-GB" w:eastAsia="en-GB"/>
              </w:rPr>
            </w:pPr>
          </w:p>
        </w:tc>
      </w:tr>
      <w:tr w:rsidR="0027455F" w:rsidRPr="0027455F" w14:paraId="3FAABC8E" w14:textId="77777777" w:rsidTr="00374818">
        <w:trPr>
          <w:trHeight w:val="312"/>
        </w:trPr>
        <w:tc>
          <w:tcPr>
            <w:tcW w:w="6237" w:type="dxa"/>
            <w:gridSpan w:val="4"/>
            <w:tcBorders>
              <w:top w:val="single" w:sz="4" w:space="0" w:color="auto"/>
              <w:left w:val="single" w:sz="4" w:space="0" w:color="auto"/>
              <w:bottom w:val="single" w:sz="4" w:space="0" w:color="auto"/>
              <w:right w:val="single" w:sz="4" w:space="0" w:color="auto"/>
            </w:tcBorders>
          </w:tcPr>
          <w:p w14:paraId="15615AF0" w14:textId="77777777" w:rsidR="0027455F" w:rsidRPr="0027455F" w:rsidRDefault="0027455F" w:rsidP="0027455F">
            <w:pPr>
              <w:spacing w:after="0" w:line="240" w:lineRule="auto"/>
              <w:jc w:val="center"/>
              <w:rPr>
                <w:rFonts w:ascii="cataraman" w:hAnsi="cataraman" w:cs="Calibri"/>
                <w:b/>
                <w:color w:val="000000"/>
                <w:sz w:val="24"/>
                <w:szCs w:val="24"/>
                <w:lang w:val="en-GB" w:eastAsia="en-GB"/>
              </w:rPr>
            </w:pPr>
            <w:r w:rsidRPr="0027455F">
              <w:rPr>
                <w:rFonts w:ascii="cataraman" w:hAnsi="cataraman" w:cs="Calibri"/>
                <w:b/>
                <w:color w:val="000000"/>
                <w:sz w:val="24"/>
                <w:szCs w:val="24"/>
                <w:lang w:val="en-GB" w:eastAsia="en-GB"/>
              </w:rPr>
              <w:t>TOTAL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2EA60A2" w14:textId="77777777" w:rsidR="0027455F" w:rsidRPr="0027455F" w:rsidRDefault="0027455F" w:rsidP="0027455F">
            <w:pPr>
              <w:spacing w:after="0" w:line="240" w:lineRule="auto"/>
              <w:jc w:val="right"/>
              <w:rPr>
                <w:rFonts w:ascii="cataraman" w:hAnsi="cataraman" w:cs="Calibri"/>
                <w:color w:val="000000"/>
                <w:lang w:val="en-GB"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8A1094" w14:textId="77777777" w:rsidR="0027455F" w:rsidRPr="0027455F" w:rsidRDefault="0027455F" w:rsidP="0027455F">
            <w:pPr>
              <w:spacing w:after="0" w:line="240" w:lineRule="auto"/>
              <w:jc w:val="right"/>
              <w:rPr>
                <w:rFonts w:ascii="cataraman" w:hAnsi="cataraman" w:cs="Calibri"/>
                <w:color w:val="000000"/>
                <w:lang w:val="en-GB" w:eastAsia="en-GB"/>
              </w:rPr>
            </w:pPr>
          </w:p>
        </w:tc>
      </w:tr>
    </w:tbl>
    <w:p w14:paraId="141075AC" w14:textId="77777777" w:rsidR="0027455F" w:rsidRPr="0027455F" w:rsidRDefault="0027455F" w:rsidP="0027455F">
      <w:pPr>
        <w:tabs>
          <w:tab w:val="left" w:pos="7155"/>
        </w:tabs>
        <w:spacing w:after="0"/>
        <w:rPr>
          <w:rFonts w:ascii="cataraman" w:hAnsi="cataraman"/>
          <w:b/>
        </w:rPr>
      </w:pPr>
    </w:p>
    <w:p w14:paraId="567EF20B" w14:textId="77777777" w:rsidR="0027455F" w:rsidRPr="0027455F" w:rsidRDefault="0027455F" w:rsidP="0027455F">
      <w:pPr>
        <w:tabs>
          <w:tab w:val="left" w:pos="7155"/>
        </w:tabs>
        <w:rPr>
          <w:rFonts w:ascii="cataraman" w:hAnsi="cataraman"/>
          <w:b/>
        </w:rPr>
      </w:pPr>
    </w:p>
    <w:p w14:paraId="5F18706D" w14:textId="77777777" w:rsidR="0027455F" w:rsidRPr="0027455F" w:rsidRDefault="0027455F" w:rsidP="0027455F">
      <w:pPr>
        <w:autoSpaceDE w:val="0"/>
        <w:autoSpaceDN w:val="0"/>
        <w:adjustRightInd w:val="0"/>
        <w:spacing w:after="0" w:line="240" w:lineRule="auto"/>
        <w:rPr>
          <w:rFonts w:ascii="cataraman" w:hAnsi="cataraman"/>
          <w:bCs/>
        </w:rPr>
      </w:pPr>
    </w:p>
    <w:p w14:paraId="479DFD09" w14:textId="77777777" w:rsidR="0027455F" w:rsidRPr="0027455F" w:rsidRDefault="0027455F" w:rsidP="0027455F">
      <w:pPr>
        <w:autoSpaceDE w:val="0"/>
        <w:autoSpaceDN w:val="0"/>
        <w:adjustRightInd w:val="0"/>
        <w:spacing w:after="0" w:line="240" w:lineRule="auto"/>
        <w:rPr>
          <w:rFonts w:ascii="cataraman" w:hAnsi="cataraman"/>
          <w:bCs/>
        </w:rPr>
      </w:pPr>
    </w:p>
    <w:p w14:paraId="13010A47" w14:textId="77777777" w:rsidR="0027455F" w:rsidRPr="0027455F" w:rsidRDefault="0027455F" w:rsidP="0027455F">
      <w:pPr>
        <w:autoSpaceDE w:val="0"/>
        <w:autoSpaceDN w:val="0"/>
        <w:adjustRightInd w:val="0"/>
        <w:spacing w:after="0" w:line="240" w:lineRule="auto"/>
        <w:rPr>
          <w:rFonts w:ascii="cataraman" w:hAnsi="cataraman"/>
          <w:bCs/>
        </w:rPr>
      </w:pPr>
    </w:p>
    <w:p w14:paraId="29F40EA0" w14:textId="77777777" w:rsidR="0027455F" w:rsidRPr="0027455F" w:rsidRDefault="0027455F" w:rsidP="0027455F">
      <w:pPr>
        <w:autoSpaceDE w:val="0"/>
        <w:autoSpaceDN w:val="0"/>
        <w:adjustRightInd w:val="0"/>
        <w:spacing w:after="0" w:line="240" w:lineRule="auto"/>
        <w:rPr>
          <w:rFonts w:ascii="cataraman" w:hAnsi="cataraman"/>
          <w:bCs/>
        </w:rPr>
      </w:pPr>
    </w:p>
    <w:p w14:paraId="12E1D8E2" w14:textId="77777777" w:rsidR="0027455F" w:rsidRPr="0027455F" w:rsidRDefault="0027455F" w:rsidP="0027455F">
      <w:pPr>
        <w:autoSpaceDE w:val="0"/>
        <w:autoSpaceDN w:val="0"/>
        <w:adjustRightInd w:val="0"/>
        <w:spacing w:after="0" w:line="240" w:lineRule="auto"/>
        <w:rPr>
          <w:rFonts w:ascii="cataraman" w:hAnsi="cataraman"/>
          <w:bCs/>
        </w:rPr>
      </w:pPr>
      <w:r w:rsidRPr="0027455F">
        <w:rPr>
          <w:rFonts w:ascii="cataraman" w:hAnsi="cataraman"/>
          <w:bCs/>
        </w:rPr>
        <w:t xml:space="preserve">Data </w:t>
      </w:r>
      <w:proofErr w:type="spellStart"/>
      <w:r w:rsidRPr="0027455F">
        <w:rPr>
          <w:rFonts w:ascii="cataraman" w:hAnsi="cataraman"/>
          <w:bCs/>
        </w:rPr>
        <w:t>completarii</w:t>
      </w:r>
      <w:proofErr w:type="spellEnd"/>
    </w:p>
    <w:p w14:paraId="7D4A17E3" w14:textId="77777777" w:rsidR="0027455F" w:rsidRPr="0027455F" w:rsidRDefault="0027455F" w:rsidP="0027455F">
      <w:pPr>
        <w:autoSpaceDE w:val="0"/>
        <w:autoSpaceDN w:val="0"/>
        <w:adjustRightInd w:val="0"/>
        <w:spacing w:after="0" w:line="240" w:lineRule="auto"/>
        <w:rPr>
          <w:rFonts w:ascii="cataraman" w:hAnsi="cataraman"/>
          <w:bCs/>
        </w:rPr>
      </w:pPr>
    </w:p>
    <w:p w14:paraId="1E834BBD" w14:textId="77777777" w:rsidR="0027455F" w:rsidRPr="0027455F" w:rsidRDefault="0027455F" w:rsidP="0027455F">
      <w:pPr>
        <w:autoSpaceDE w:val="0"/>
        <w:autoSpaceDN w:val="0"/>
        <w:adjustRightInd w:val="0"/>
        <w:spacing w:after="0" w:line="240" w:lineRule="auto"/>
        <w:rPr>
          <w:rFonts w:ascii="cataraman" w:hAnsi="cataraman"/>
          <w:bCs/>
        </w:rPr>
      </w:pPr>
    </w:p>
    <w:p w14:paraId="2DFD5745" w14:textId="77777777" w:rsidR="0027455F" w:rsidRPr="0027455F" w:rsidRDefault="0027455F" w:rsidP="0027455F">
      <w:pPr>
        <w:autoSpaceDE w:val="0"/>
        <w:autoSpaceDN w:val="0"/>
        <w:adjustRightInd w:val="0"/>
        <w:spacing w:after="0" w:line="240" w:lineRule="auto"/>
        <w:rPr>
          <w:rFonts w:ascii="cataraman" w:hAnsi="cataraman"/>
          <w:bCs/>
        </w:rPr>
      </w:pPr>
    </w:p>
    <w:p w14:paraId="6B09C216" w14:textId="77777777" w:rsidR="0027455F" w:rsidRPr="0027455F" w:rsidRDefault="0027455F" w:rsidP="0027455F">
      <w:pPr>
        <w:autoSpaceDE w:val="0"/>
        <w:autoSpaceDN w:val="0"/>
        <w:adjustRightInd w:val="0"/>
        <w:spacing w:after="0" w:line="240" w:lineRule="auto"/>
        <w:rPr>
          <w:rFonts w:ascii="cataraman" w:hAnsi="cataraman"/>
          <w:bCs/>
        </w:rPr>
      </w:pPr>
    </w:p>
    <w:p w14:paraId="7067C5E4" w14:textId="77777777" w:rsidR="0027455F" w:rsidRPr="0027455F" w:rsidRDefault="0027455F" w:rsidP="0027455F">
      <w:pPr>
        <w:autoSpaceDE w:val="0"/>
        <w:autoSpaceDN w:val="0"/>
        <w:adjustRightInd w:val="0"/>
        <w:spacing w:after="0" w:line="240" w:lineRule="auto"/>
        <w:jc w:val="center"/>
        <w:rPr>
          <w:rFonts w:ascii="cataraman" w:hAnsi="cataraman"/>
          <w:bCs/>
        </w:rPr>
      </w:pPr>
      <w:r w:rsidRPr="0027455F">
        <w:rPr>
          <w:rFonts w:ascii="cataraman" w:hAnsi="cataraman"/>
          <w:bCs/>
        </w:rPr>
        <w:t>Ofertant,</w:t>
      </w:r>
    </w:p>
    <w:p w14:paraId="581FBE6D" w14:textId="77777777" w:rsidR="0027455F" w:rsidRPr="0027455F" w:rsidRDefault="0027455F" w:rsidP="0027455F">
      <w:pPr>
        <w:autoSpaceDE w:val="0"/>
        <w:autoSpaceDN w:val="0"/>
        <w:adjustRightInd w:val="0"/>
        <w:spacing w:after="0" w:line="240" w:lineRule="auto"/>
        <w:jc w:val="center"/>
        <w:rPr>
          <w:rFonts w:ascii="cataraman" w:hAnsi="cataraman"/>
          <w:bCs/>
        </w:rPr>
      </w:pPr>
      <w:r w:rsidRPr="0027455F">
        <w:rPr>
          <w:rFonts w:ascii="cataraman" w:hAnsi="cataraman"/>
          <w:bCs/>
        </w:rPr>
        <w:t>___________________________</w:t>
      </w:r>
    </w:p>
    <w:p w14:paraId="54D94C83" w14:textId="77777777" w:rsidR="0027455F" w:rsidRPr="0027455F" w:rsidRDefault="0027455F" w:rsidP="0027455F">
      <w:pPr>
        <w:spacing w:after="0" w:line="240" w:lineRule="auto"/>
        <w:jc w:val="center"/>
        <w:rPr>
          <w:rFonts w:ascii="cataraman" w:hAnsi="cataraman"/>
          <w:bCs/>
        </w:rPr>
      </w:pPr>
      <w:r w:rsidRPr="0027455F">
        <w:rPr>
          <w:rFonts w:ascii="cataraman" w:hAnsi="cataraman"/>
          <w:bCs/>
        </w:rPr>
        <w:t xml:space="preserve">(Numele si prenumele in clar ale persoanei care </w:t>
      </w:r>
      <w:proofErr w:type="spellStart"/>
      <w:r w:rsidRPr="0027455F">
        <w:rPr>
          <w:rFonts w:ascii="cataraman" w:hAnsi="cataraman"/>
          <w:bCs/>
        </w:rPr>
        <w:t>semneaza</w:t>
      </w:r>
      <w:proofErr w:type="spellEnd"/>
      <w:r w:rsidRPr="0027455F">
        <w:rPr>
          <w:rFonts w:ascii="cataraman" w:hAnsi="cataraman"/>
          <w:bCs/>
        </w:rPr>
        <w:t>)</w:t>
      </w:r>
    </w:p>
    <w:p w14:paraId="2F593387" w14:textId="77777777" w:rsidR="0027455F" w:rsidRPr="0027455F" w:rsidRDefault="0027455F" w:rsidP="0027455F">
      <w:pPr>
        <w:spacing w:after="0" w:line="240" w:lineRule="auto"/>
        <w:jc w:val="both"/>
        <w:rPr>
          <w:rFonts w:ascii="cataraman" w:hAnsi="cataraman"/>
          <w:bCs/>
        </w:rPr>
      </w:pPr>
    </w:p>
    <w:p w14:paraId="0C1A9824" w14:textId="77777777" w:rsidR="0027455F" w:rsidRPr="0027455F" w:rsidRDefault="0027455F" w:rsidP="0027455F">
      <w:pPr>
        <w:spacing w:after="0" w:line="240" w:lineRule="auto"/>
        <w:jc w:val="both"/>
        <w:rPr>
          <w:rFonts w:ascii="cataraman" w:hAnsi="cataraman"/>
          <w:bCs/>
        </w:rPr>
      </w:pPr>
    </w:p>
    <w:p w14:paraId="734B453D" w14:textId="77777777" w:rsidR="0027455F" w:rsidRPr="0027455F" w:rsidRDefault="0027455F" w:rsidP="0027455F">
      <w:pPr>
        <w:spacing w:after="0"/>
        <w:jc w:val="both"/>
        <w:rPr>
          <w:rFonts w:ascii="cataraman" w:hAnsi="cataraman"/>
          <w:i/>
        </w:rPr>
      </w:pPr>
    </w:p>
    <w:p w14:paraId="5FBA1E7F" w14:textId="162F7FDD" w:rsidR="0027455F" w:rsidRDefault="0027455F" w:rsidP="00FB0434">
      <w:pPr>
        <w:rPr>
          <w:rFonts w:ascii="cataraman" w:hAnsi="cataraman"/>
          <w:sz w:val="24"/>
          <w:szCs w:val="24"/>
        </w:rPr>
      </w:pPr>
    </w:p>
    <w:p w14:paraId="3748F330" w14:textId="04A6513B" w:rsidR="0027455F" w:rsidRDefault="0027455F" w:rsidP="00FB0434">
      <w:pPr>
        <w:rPr>
          <w:rFonts w:ascii="cataraman" w:hAnsi="cataraman"/>
          <w:sz w:val="24"/>
          <w:szCs w:val="24"/>
        </w:rPr>
      </w:pPr>
    </w:p>
    <w:p w14:paraId="7B870146" w14:textId="0548C728" w:rsidR="0027455F" w:rsidRDefault="0027455F" w:rsidP="00FB0434">
      <w:pPr>
        <w:rPr>
          <w:rFonts w:ascii="cataraman" w:hAnsi="cataraman"/>
          <w:sz w:val="24"/>
          <w:szCs w:val="24"/>
        </w:rPr>
      </w:pPr>
    </w:p>
    <w:p w14:paraId="540CEC39" w14:textId="0ECF245F" w:rsidR="0027455F" w:rsidRDefault="0027455F" w:rsidP="00FB0434">
      <w:pPr>
        <w:rPr>
          <w:rFonts w:ascii="cataraman" w:hAnsi="cataraman"/>
          <w:sz w:val="24"/>
          <w:szCs w:val="24"/>
        </w:rPr>
      </w:pPr>
    </w:p>
    <w:p w14:paraId="3BB305F0" w14:textId="5DF78F38" w:rsidR="0027455F" w:rsidRDefault="0027455F" w:rsidP="00FB0434">
      <w:pPr>
        <w:rPr>
          <w:rFonts w:ascii="cataraman" w:hAnsi="cataraman"/>
          <w:sz w:val="24"/>
          <w:szCs w:val="24"/>
        </w:rPr>
      </w:pPr>
    </w:p>
    <w:p w14:paraId="7D3E38AC" w14:textId="57111CD0" w:rsidR="0027455F" w:rsidRDefault="0027455F" w:rsidP="00FB0434">
      <w:pPr>
        <w:rPr>
          <w:rFonts w:ascii="cataraman" w:hAnsi="cataraman"/>
          <w:sz w:val="24"/>
          <w:szCs w:val="24"/>
        </w:rPr>
      </w:pPr>
    </w:p>
    <w:p w14:paraId="468B3AFE" w14:textId="77777777" w:rsidR="0027455F" w:rsidRPr="001A725B" w:rsidRDefault="0027455F" w:rsidP="00FB0434">
      <w:pPr>
        <w:rPr>
          <w:rFonts w:ascii="cataraman" w:hAnsi="cataraman"/>
          <w:sz w:val="24"/>
          <w:szCs w:val="24"/>
        </w:rPr>
      </w:pPr>
    </w:p>
    <w:p w14:paraId="04B78C80" w14:textId="77777777" w:rsidR="00FB0434" w:rsidRPr="001A725B" w:rsidRDefault="00FB0434" w:rsidP="00490574">
      <w:pPr>
        <w:tabs>
          <w:tab w:val="left" w:pos="7044"/>
        </w:tabs>
        <w:rPr>
          <w:rFonts w:ascii="cataraman" w:hAnsi="cataraman"/>
          <w:b/>
          <w:noProof/>
          <w:sz w:val="24"/>
          <w:szCs w:val="24"/>
        </w:rPr>
      </w:pPr>
    </w:p>
    <w:p w14:paraId="1095C4F3" w14:textId="77777777" w:rsidR="00FB0434" w:rsidRPr="001A725B" w:rsidRDefault="00FB0434" w:rsidP="00FB0434">
      <w:pPr>
        <w:tabs>
          <w:tab w:val="left" w:pos="7044"/>
        </w:tabs>
        <w:jc w:val="right"/>
        <w:rPr>
          <w:rFonts w:ascii="cataraman" w:hAnsi="cataraman"/>
          <w:b/>
          <w:sz w:val="24"/>
          <w:szCs w:val="24"/>
        </w:rPr>
      </w:pPr>
      <w:r w:rsidRPr="001A725B">
        <w:rPr>
          <w:rFonts w:ascii="cataraman" w:hAnsi="cataraman"/>
          <w:b/>
          <w:noProof/>
          <w:sz w:val="24"/>
          <w:szCs w:val="24"/>
        </w:rPr>
        <w:t>Formularul nr. 7</w:t>
      </w:r>
    </w:p>
    <w:p w14:paraId="331E5F67" w14:textId="2F3ED314" w:rsidR="00490574" w:rsidRPr="001A725B" w:rsidRDefault="00490574" w:rsidP="00FB0434">
      <w:pPr>
        <w:spacing w:after="0"/>
        <w:jc w:val="both"/>
        <w:rPr>
          <w:rFonts w:ascii="cataraman" w:hAnsi="cataraman"/>
          <w:noProof/>
          <w:sz w:val="24"/>
          <w:szCs w:val="24"/>
        </w:rPr>
      </w:pPr>
    </w:p>
    <w:p w14:paraId="183465E2" w14:textId="77777777" w:rsidR="00490574" w:rsidRPr="001A725B" w:rsidRDefault="00490574" w:rsidP="00FB0434">
      <w:pPr>
        <w:spacing w:after="0"/>
        <w:jc w:val="both"/>
        <w:rPr>
          <w:rFonts w:ascii="cataraman" w:hAnsi="cataraman"/>
          <w:noProof/>
          <w:sz w:val="24"/>
          <w:szCs w:val="24"/>
        </w:rPr>
      </w:pPr>
    </w:p>
    <w:p w14:paraId="254C6458" w14:textId="77777777" w:rsidR="00FB0434" w:rsidRPr="001A725B" w:rsidRDefault="00FB0434" w:rsidP="00FB0434">
      <w:pPr>
        <w:spacing w:after="0"/>
        <w:jc w:val="both"/>
        <w:rPr>
          <w:rFonts w:ascii="cataraman" w:hAnsi="cataraman"/>
          <w:noProof/>
          <w:sz w:val="24"/>
          <w:szCs w:val="24"/>
        </w:rPr>
      </w:pPr>
    </w:p>
    <w:p w14:paraId="7EB23B1D" w14:textId="77777777" w:rsidR="00FB0434" w:rsidRPr="001A725B" w:rsidRDefault="00FB0434" w:rsidP="00FB0434">
      <w:pPr>
        <w:spacing w:after="0"/>
        <w:jc w:val="center"/>
        <w:rPr>
          <w:rFonts w:ascii="cataraman" w:hAnsi="cataraman"/>
          <w:b/>
          <w:noProof/>
          <w:sz w:val="24"/>
          <w:szCs w:val="24"/>
        </w:rPr>
      </w:pPr>
      <w:r w:rsidRPr="001A725B">
        <w:rPr>
          <w:rFonts w:ascii="cataraman" w:hAnsi="cataraman"/>
          <w:b/>
          <w:noProof/>
          <w:sz w:val="24"/>
          <w:szCs w:val="24"/>
        </w:rPr>
        <w:t>SCRISOARE DE ÎNAINTARE</w:t>
      </w:r>
    </w:p>
    <w:p w14:paraId="1692BBC0" w14:textId="77777777" w:rsidR="00FB0434" w:rsidRPr="001A725B" w:rsidRDefault="00FB0434" w:rsidP="00FB0434">
      <w:pPr>
        <w:spacing w:after="0"/>
        <w:jc w:val="both"/>
        <w:rPr>
          <w:rFonts w:ascii="cataraman" w:hAnsi="cataraman"/>
          <w:noProof/>
          <w:sz w:val="24"/>
          <w:szCs w:val="24"/>
        </w:rPr>
      </w:pPr>
    </w:p>
    <w:p w14:paraId="1639841A" w14:textId="77777777" w:rsidR="00FB0434" w:rsidRPr="001A725B" w:rsidRDefault="00FB0434" w:rsidP="00FB0434">
      <w:pPr>
        <w:spacing w:after="0"/>
        <w:jc w:val="both"/>
        <w:rPr>
          <w:rFonts w:ascii="cataraman" w:hAnsi="cataraman"/>
          <w:noProof/>
          <w:sz w:val="24"/>
          <w:szCs w:val="24"/>
        </w:rPr>
      </w:pPr>
    </w:p>
    <w:p w14:paraId="378D9AA2"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Către ________________________________</w:t>
      </w:r>
    </w:p>
    <w:p w14:paraId="4E7213BD"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(denumirea autorităţii contractante şi adresa completă)</w:t>
      </w:r>
    </w:p>
    <w:p w14:paraId="096C202A" w14:textId="77777777" w:rsidR="00FB0434" w:rsidRPr="001A725B" w:rsidRDefault="00FB0434" w:rsidP="00FB0434">
      <w:pPr>
        <w:spacing w:after="0"/>
        <w:jc w:val="both"/>
        <w:rPr>
          <w:rFonts w:ascii="cataraman" w:hAnsi="cataraman"/>
          <w:noProof/>
          <w:sz w:val="24"/>
          <w:szCs w:val="24"/>
        </w:rPr>
      </w:pPr>
    </w:p>
    <w:p w14:paraId="141AB152" w14:textId="77777777" w:rsidR="00FB0434" w:rsidRPr="001A725B" w:rsidRDefault="00FB0434" w:rsidP="00FB0434">
      <w:pPr>
        <w:spacing w:after="0"/>
        <w:jc w:val="center"/>
        <w:rPr>
          <w:rFonts w:ascii="cataraman" w:hAnsi="cataraman"/>
          <w:noProof/>
          <w:sz w:val="24"/>
          <w:szCs w:val="24"/>
        </w:rPr>
      </w:pPr>
    </w:p>
    <w:p w14:paraId="5F1143E5" w14:textId="6858E56C" w:rsidR="00FB0434" w:rsidRPr="001A725B" w:rsidRDefault="00FB0434" w:rsidP="00FB0434">
      <w:pPr>
        <w:spacing w:after="0"/>
        <w:ind w:firstLine="720"/>
        <w:jc w:val="both"/>
        <w:rPr>
          <w:rFonts w:ascii="cataraman" w:hAnsi="cataraman"/>
          <w:noProof/>
          <w:sz w:val="24"/>
          <w:szCs w:val="24"/>
        </w:rPr>
      </w:pPr>
      <w:r w:rsidRPr="001A725B">
        <w:rPr>
          <w:rFonts w:ascii="cataraman" w:hAnsi="cataraman"/>
          <w:noProof/>
          <w:sz w:val="24"/>
          <w:szCs w:val="24"/>
        </w:rPr>
        <w:t>Ca urmare a anunțului/invitaţiei de participare nr. ______</w:t>
      </w:r>
      <w:r w:rsidR="00490574" w:rsidRPr="001A725B">
        <w:rPr>
          <w:rFonts w:ascii="cataraman" w:hAnsi="cataraman"/>
          <w:noProof/>
          <w:sz w:val="24"/>
          <w:szCs w:val="24"/>
        </w:rPr>
        <w:t>_______</w:t>
      </w:r>
      <w:r w:rsidRPr="001A725B">
        <w:rPr>
          <w:rFonts w:ascii="cataraman" w:hAnsi="cataraman"/>
          <w:noProof/>
          <w:sz w:val="24"/>
          <w:szCs w:val="24"/>
        </w:rPr>
        <w:t xml:space="preserve"> din ______________, privind aplicarea procedurii ____________________ (denumire procedură) pentru atribuirea contractului _____________________________________ (denumirea contractului de achiziţie publică),</w:t>
      </w:r>
    </w:p>
    <w:p w14:paraId="34668F5E" w14:textId="77777777" w:rsidR="00FB0434" w:rsidRPr="001A725B" w:rsidRDefault="00FB0434" w:rsidP="00FB0434">
      <w:pPr>
        <w:spacing w:after="0"/>
        <w:jc w:val="both"/>
        <w:rPr>
          <w:rFonts w:ascii="cataraman" w:hAnsi="cataraman"/>
          <w:noProof/>
          <w:sz w:val="24"/>
          <w:szCs w:val="24"/>
        </w:rPr>
      </w:pPr>
    </w:p>
    <w:p w14:paraId="5D96E78E" w14:textId="77777777" w:rsidR="00FB0434" w:rsidRPr="001A725B" w:rsidRDefault="00FB0434" w:rsidP="00FB0434">
      <w:pPr>
        <w:spacing w:after="0"/>
        <w:jc w:val="both"/>
        <w:rPr>
          <w:rFonts w:ascii="cataraman" w:hAnsi="cataraman"/>
          <w:noProof/>
          <w:sz w:val="24"/>
          <w:szCs w:val="24"/>
        </w:rPr>
      </w:pPr>
      <w:r w:rsidRPr="001A725B">
        <w:rPr>
          <w:rFonts w:ascii="cataraman" w:hAnsi="cataraman"/>
          <w:noProof/>
          <w:sz w:val="24"/>
          <w:szCs w:val="24"/>
        </w:rPr>
        <w:t>noi ____________________________________ (denumirea/numele operatorului economic) vă transmitem alăturat oferta societății noastre.</w:t>
      </w:r>
    </w:p>
    <w:p w14:paraId="013E2DB3" w14:textId="77777777" w:rsidR="00FB0434" w:rsidRPr="001A725B" w:rsidRDefault="00FB0434" w:rsidP="00FB0434">
      <w:pPr>
        <w:spacing w:after="0"/>
        <w:jc w:val="both"/>
        <w:rPr>
          <w:rFonts w:ascii="cataraman" w:hAnsi="cataraman"/>
          <w:noProof/>
          <w:sz w:val="24"/>
          <w:szCs w:val="24"/>
          <w:lang w:val="en-GB"/>
        </w:rPr>
      </w:pPr>
      <w:r w:rsidRPr="001A725B">
        <w:rPr>
          <w:rFonts w:ascii="cataraman" w:hAnsi="cataraman"/>
          <w:noProof/>
          <w:sz w:val="24"/>
          <w:szCs w:val="24"/>
          <w:lang w:val="en-GB"/>
        </w:rPr>
        <w:t>Avem speranţa că oferta noastră este corespunzătoare şi va satisface cerinţele.</w:t>
      </w:r>
    </w:p>
    <w:p w14:paraId="496BC9D9" w14:textId="77777777" w:rsidR="00FB0434" w:rsidRPr="001A725B" w:rsidRDefault="00FB0434" w:rsidP="00FB0434">
      <w:pPr>
        <w:spacing w:after="0"/>
        <w:jc w:val="both"/>
        <w:rPr>
          <w:rFonts w:ascii="cataraman" w:hAnsi="cataraman"/>
          <w:noProof/>
          <w:sz w:val="24"/>
          <w:szCs w:val="24"/>
        </w:rPr>
      </w:pPr>
    </w:p>
    <w:p w14:paraId="472B6EE9" w14:textId="77777777" w:rsidR="00FB0434" w:rsidRPr="001A725B" w:rsidRDefault="00FB0434" w:rsidP="00FB0434">
      <w:pPr>
        <w:spacing w:after="0"/>
        <w:jc w:val="both"/>
        <w:rPr>
          <w:rFonts w:ascii="cataraman" w:hAnsi="cataraman"/>
          <w:noProof/>
          <w:sz w:val="24"/>
          <w:szCs w:val="24"/>
        </w:rPr>
      </w:pPr>
      <w:r w:rsidRPr="001A725B">
        <w:rPr>
          <w:rFonts w:ascii="cataraman" w:hAnsi="cataraman"/>
          <w:noProof/>
          <w:sz w:val="24"/>
          <w:szCs w:val="24"/>
        </w:rPr>
        <w:t>Data completării ............................</w:t>
      </w:r>
    </w:p>
    <w:p w14:paraId="684AC738" w14:textId="77777777" w:rsidR="00FB0434" w:rsidRPr="001A725B" w:rsidRDefault="00FB0434" w:rsidP="00FB0434">
      <w:pPr>
        <w:spacing w:after="0"/>
        <w:jc w:val="center"/>
        <w:rPr>
          <w:rFonts w:ascii="cataraman" w:hAnsi="cataraman"/>
          <w:noProof/>
          <w:sz w:val="24"/>
          <w:szCs w:val="24"/>
        </w:rPr>
      </w:pPr>
    </w:p>
    <w:p w14:paraId="17C9A2BC" w14:textId="77777777" w:rsidR="00FB0434" w:rsidRPr="001A725B" w:rsidRDefault="00FB0434" w:rsidP="00FB0434">
      <w:pPr>
        <w:spacing w:after="0"/>
        <w:jc w:val="center"/>
        <w:rPr>
          <w:rFonts w:ascii="cataraman" w:eastAsia="MS Mincho" w:hAnsi="cataraman" w:hint="eastAsia"/>
          <w:noProof/>
          <w:sz w:val="24"/>
          <w:szCs w:val="24"/>
        </w:rPr>
      </w:pPr>
      <w:r w:rsidRPr="001A725B">
        <w:rPr>
          <w:rFonts w:ascii="cataraman" w:eastAsia="MS Mincho" w:hAnsi="cataraman"/>
          <w:noProof/>
          <w:sz w:val="24"/>
          <w:szCs w:val="24"/>
        </w:rPr>
        <w:t>Ofertant,</w:t>
      </w:r>
    </w:p>
    <w:p w14:paraId="2D74D5A6" w14:textId="77777777" w:rsidR="00FB0434" w:rsidRPr="001A725B" w:rsidRDefault="00FB0434" w:rsidP="00FB0434">
      <w:pPr>
        <w:spacing w:after="0"/>
        <w:jc w:val="center"/>
        <w:rPr>
          <w:rFonts w:ascii="cataraman" w:eastAsia="MS Mincho" w:hAnsi="cataraman" w:hint="eastAsia"/>
          <w:noProof/>
          <w:sz w:val="24"/>
          <w:szCs w:val="24"/>
        </w:rPr>
      </w:pPr>
    </w:p>
    <w:p w14:paraId="7635027D"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w:t>
      </w:r>
    </w:p>
    <w:p w14:paraId="6AAD76A9"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(nume şi prenume, semnătura autorizată şi ştampila)</w:t>
      </w:r>
    </w:p>
    <w:p w14:paraId="1BAE17F9" w14:textId="77777777" w:rsidR="00FB0434" w:rsidRPr="001A725B" w:rsidRDefault="00FB0434" w:rsidP="00FB0434">
      <w:pPr>
        <w:tabs>
          <w:tab w:val="right" w:pos="9360"/>
        </w:tabs>
        <w:spacing w:after="0"/>
        <w:jc w:val="right"/>
        <w:rPr>
          <w:rFonts w:ascii="cataraman" w:hAnsi="cataraman"/>
          <w:sz w:val="24"/>
          <w:szCs w:val="24"/>
        </w:rPr>
      </w:pPr>
    </w:p>
    <w:p w14:paraId="00DA787D" w14:textId="77777777" w:rsidR="00FB0434" w:rsidRPr="001A725B" w:rsidRDefault="00FB0434" w:rsidP="00FB0434">
      <w:pPr>
        <w:tabs>
          <w:tab w:val="right" w:pos="9360"/>
        </w:tabs>
        <w:spacing w:after="0"/>
        <w:jc w:val="right"/>
        <w:rPr>
          <w:rFonts w:ascii="cataraman" w:hAnsi="cataraman"/>
          <w:sz w:val="24"/>
          <w:szCs w:val="24"/>
        </w:rPr>
      </w:pPr>
    </w:p>
    <w:p w14:paraId="584CFC65" w14:textId="77777777" w:rsidR="00FB0434" w:rsidRPr="001A725B" w:rsidRDefault="00FB0434" w:rsidP="00FB0434">
      <w:pPr>
        <w:tabs>
          <w:tab w:val="right" w:pos="9360"/>
        </w:tabs>
        <w:spacing w:after="0"/>
        <w:jc w:val="right"/>
        <w:rPr>
          <w:rFonts w:ascii="cataraman" w:hAnsi="cataraman"/>
          <w:sz w:val="24"/>
          <w:szCs w:val="24"/>
        </w:rPr>
      </w:pPr>
    </w:p>
    <w:p w14:paraId="11474848" w14:textId="33F56426" w:rsidR="00FB0434" w:rsidRPr="001A725B" w:rsidRDefault="00FB0434" w:rsidP="00FB0434">
      <w:pPr>
        <w:rPr>
          <w:rFonts w:ascii="cataraman" w:hAnsi="cataraman"/>
          <w:sz w:val="24"/>
          <w:szCs w:val="24"/>
        </w:rPr>
      </w:pPr>
    </w:p>
    <w:p w14:paraId="680FDE4B" w14:textId="43CFD0F1" w:rsidR="001A725B" w:rsidRPr="001A725B" w:rsidRDefault="001A725B" w:rsidP="00FB0434">
      <w:pPr>
        <w:rPr>
          <w:rFonts w:ascii="cataraman" w:hAnsi="cataraman"/>
          <w:sz w:val="24"/>
          <w:szCs w:val="24"/>
        </w:rPr>
      </w:pPr>
    </w:p>
    <w:p w14:paraId="168F8465" w14:textId="1AD6DE2D" w:rsidR="001A725B" w:rsidRPr="001A725B" w:rsidRDefault="001A725B" w:rsidP="00FB0434">
      <w:pPr>
        <w:rPr>
          <w:rFonts w:ascii="cataraman" w:hAnsi="cataraman"/>
          <w:sz w:val="24"/>
          <w:szCs w:val="24"/>
        </w:rPr>
      </w:pPr>
    </w:p>
    <w:p w14:paraId="7B939693" w14:textId="7C6CA6B6" w:rsidR="00246D5D" w:rsidRDefault="00246D5D" w:rsidP="001A725B">
      <w:pPr>
        <w:spacing w:after="0"/>
        <w:rPr>
          <w:rFonts w:ascii="cataraman" w:hAnsi="cataraman"/>
          <w:i/>
          <w:noProof/>
          <w:color w:val="000000"/>
          <w:sz w:val="24"/>
          <w:szCs w:val="24"/>
        </w:rPr>
      </w:pPr>
    </w:p>
    <w:p w14:paraId="6F44828F" w14:textId="3251A9A7" w:rsidR="00FB1086" w:rsidRDefault="00FB1086" w:rsidP="001A725B">
      <w:pPr>
        <w:spacing w:after="0"/>
        <w:rPr>
          <w:rFonts w:ascii="cataraman" w:hAnsi="cataraman"/>
          <w:i/>
          <w:noProof/>
          <w:color w:val="000000"/>
          <w:sz w:val="24"/>
          <w:szCs w:val="24"/>
        </w:rPr>
      </w:pPr>
    </w:p>
    <w:p w14:paraId="01E62F55" w14:textId="77777777" w:rsidR="00FB1086" w:rsidRDefault="00FB1086" w:rsidP="001A725B">
      <w:pPr>
        <w:spacing w:after="0"/>
        <w:rPr>
          <w:rFonts w:ascii="cataraman" w:hAnsi="cataraman"/>
          <w:b/>
          <w:i/>
          <w:noProof/>
          <w:color w:val="000000"/>
          <w:sz w:val="24"/>
          <w:szCs w:val="24"/>
        </w:rPr>
      </w:pPr>
    </w:p>
    <w:p w14:paraId="0EFCA5C8" w14:textId="0D708FB9" w:rsidR="00246D5D" w:rsidRDefault="00246D5D" w:rsidP="001A725B">
      <w:pPr>
        <w:spacing w:after="0"/>
        <w:rPr>
          <w:rFonts w:ascii="cataraman" w:hAnsi="cataraman"/>
          <w:b/>
          <w:i/>
          <w:noProof/>
          <w:color w:val="000000"/>
          <w:sz w:val="24"/>
          <w:szCs w:val="24"/>
        </w:rPr>
      </w:pPr>
    </w:p>
    <w:p w14:paraId="32466A2D" w14:textId="5263FC24" w:rsidR="00246D5D" w:rsidRDefault="00246D5D" w:rsidP="001A725B">
      <w:pPr>
        <w:spacing w:after="0"/>
        <w:rPr>
          <w:rFonts w:ascii="cataraman" w:hAnsi="cataraman"/>
          <w:b/>
          <w:i/>
          <w:noProof/>
          <w:color w:val="000000"/>
          <w:sz w:val="24"/>
          <w:szCs w:val="24"/>
        </w:rPr>
      </w:pPr>
    </w:p>
    <w:p w14:paraId="60CCC8F8" w14:textId="2B46AE68" w:rsidR="00246D5D" w:rsidRDefault="00246D5D" w:rsidP="001A725B">
      <w:pPr>
        <w:spacing w:after="0"/>
        <w:rPr>
          <w:rFonts w:ascii="cataraman" w:hAnsi="cataraman"/>
          <w:b/>
          <w:i/>
          <w:noProof/>
          <w:color w:val="000000"/>
          <w:sz w:val="24"/>
          <w:szCs w:val="24"/>
        </w:rPr>
      </w:pPr>
    </w:p>
    <w:p w14:paraId="519D9D3A" w14:textId="26A5A4EC" w:rsidR="00246D5D" w:rsidRDefault="00246D5D" w:rsidP="001A725B">
      <w:pPr>
        <w:spacing w:after="0"/>
        <w:rPr>
          <w:rFonts w:ascii="cataraman" w:hAnsi="cataraman"/>
          <w:b/>
          <w:i/>
          <w:noProof/>
          <w:color w:val="000000"/>
          <w:sz w:val="24"/>
          <w:szCs w:val="24"/>
        </w:rPr>
      </w:pPr>
    </w:p>
    <w:p w14:paraId="3BB4A5F6" w14:textId="1C4F9900" w:rsidR="00246D5D" w:rsidRDefault="00246D5D" w:rsidP="001A725B">
      <w:pPr>
        <w:spacing w:after="0"/>
        <w:rPr>
          <w:rFonts w:ascii="cataraman" w:hAnsi="cataraman"/>
          <w:b/>
          <w:i/>
          <w:noProof/>
          <w:color w:val="000000"/>
          <w:sz w:val="24"/>
          <w:szCs w:val="24"/>
        </w:rPr>
      </w:pPr>
    </w:p>
    <w:p w14:paraId="34AD452E" w14:textId="7643C7AE" w:rsidR="00246D5D" w:rsidRDefault="00246D5D" w:rsidP="001A725B">
      <w:pPr>
        <w:spacing w:after="0"/>
        <w:rPr>
          <w:rFonts w:ascii="cataraman" w:hAnsi="cataraman"/>
          <w:b/>
          <w:i/>
          <w:noProof/>
          <w:color w:val="000000"/>
          <w:sz w:val="24"/>
          <w:szCs w:val="24"/>
        </w:rPr>
      </w:pPr>
    </w:p>
    <w:p w14:paraId="6837E70C" w14:textId="77777777" w:rsidR="00591F9B" w:rsidRPr="00591F9B" w:rsidRDefault="00591F9B" w:rsidP="00591F9B">
      <w:pPr>
        <w:tabs>
          <w:tab w:val="left" w:pos="7032"/>
        </w:tabs>
        <w:rPr>
          <w:rFonts w:ascii="cataraman" w:hAnsi="cataraman"/>
          <w:b/>
          <w:noProof/>
          <w:sz w:val="24"/>
          <w:szCs w:val="24"/>
        </w:rPr>
      </w:pPr>
    </w:p>
    <w:p w14:paraId="43A7A8BA" w14:textId="7C9DBFEB" w:rsidR="00591F9B" w:rsidRPr="00591F9B" w:rsidRDefault="00591F9B" w:rsidP="00591F9B">
      <w:pPr>
        <w:ind w:left="6480"/>
        <w:jc w:val="right"/>
        <w:rPr>
          <w:rFonts w:ascii="cataraman" w:hAnsi="cataraman"/>
          <w:noProof/>
          <w:sz w:val="24"/>
          <w:szCs w:val="24"/>
        </w:rPr>
      </w:pPr>
      <w:r w:rsidRPr="00591F9B">
        <w:rPr>
          <w:rFonts w:ascii="cataraman" w:hAnsi="cataraman"/>
          <w:b/>
          <w:noProof/>
          <w:sz w:val="24"/>
          <w:szCs w:val="24"/>
        </w:rPr>
        <w:t xml:space="preserve">Formularul nr. </w:t>
      </w:r>
      <w:r w:rsidR="00EA4309">
        <w:rPr>
          <w:rFonts w:ascii="cataraman" w:hAnsi="cataraman"/>
          <w:b/>
          <w:noProof/>
          <w:sz w:val="24"/>
          <w:szCs w:val="24"/>
        </w:rPr>
        <w:t>8</w:t>
      </w:r>
    </w:p>
    <w:p w14:paraId="1200BA98"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Operator economic</w:t>
      </w:r>
    </w:p>
    <w:p w14:paraId="41031696" w14:textId="77777777" w:rsidR="00591F9B" w:rsidRPr="00591F9B" w:rsidRDefault="00591F9B" w:rsidP="00591F9B">
      <w:pPr>
        <w:jc w:val="both"/>
        <w:rPr>
          <w:rFonts w:ascii="cataraman" w:hAnsi="cataraman"/>
          <w:noProof/>
          <w:sz w:val="24"/>
          <w:szCs w:val="24"/>
        </w:rPr>
      </w:pPr>
      <w:r w:rsidRPr="00591F9B">
        <w:rPr>
          <w:rFonts w:ascii="cataraman" w:hAnsi="cataraman"/>
          <w:noProof/>
          <w:sz w:val="24"/>
          <w:szCs w:val="24"/>
        </w:rPr>
        <w:t>.........................</w:t>
      </w:r>
    </w:p>
    <w:p w14:paraId="2E864944" w14:textId="77777777" w:rsidR="00591F9B" w:rsidRPr="00591F9B" w:rsidRDefault="00591F9B" w:rsidP="00591F9B">
      <w:pPr>
        <w:jc w:val="both"/>
        <w:rPr>
          <w:rFonts w:ascii="cataraman" w:hAnsi="cataraman"/>
          <w:noProof/>
          <w:sz w:val="24"/>
          <w:szCs w:val="24"/>
        </w:rPr>
      </w:pPr>
      <w:r w:rsidRPr="00591F9B">
        <w:rPr>
          <w:rFonts w:ascii="cataraman" w:hAnsi="cataraman"/>
          <w:noProof/>
          <w:sz w:val="24"/>
          <w:szCs w:val="24"/>
        </w:rPr>
        <w:t>(denumirea)</w:t>
      </w:r>
    </w:p>
    <w:p w14:paraId="70B58832" w14:textId="77777777" w:rsidR="00591F9B" w:rsidRPr="00591F9B" w:rsidRDefault="00591F9B" w:rsidP="00591F9B">
      <w:pPr>
        <w:rPr>
          <w:rFonts w:ascii="cataraman" w:hAnsi="cataraman"/>
          <w:b/>
          <w:noProof/>
          <w:sz w:val="24"/>
          <w:szCs w:val="24"/>
          <w:lang w:val="en-GB"/>
        </w:rPr>
      </w:pPr>
    </w:p>
    <w:p w14:paraId="7F36E5D7" w14:textId="77777777" w:rsidR="00591F9B" w:rsidRPr="00591F9B" w:rsidRDefault="00591F9B" w:rsidP="00591F9B">
      <w:pPr>
        <w:jc w:val="center"/>
        <w:rPr>
          <w:rFonts w:ascii="cataraman" w:hAnsi="cataraman"/>
          <w:b/>
          <w:noProof/>
          <w:sz w:val="24"/>
          <w:szCs w:val="24"/>
          <w:lang w:val="en-GB"/>
        </w:rPr>
      </w:pPr>
      <w:r w:rsidRPr="00591F9B">
        <w:rPr>
          <w:rFonts w:ascii="cataraman" w:hAnsi="cataraman"/>
          <w:b/>
          <w:noProof/>
          <w:sz w:val="24"/>
          <w:szCs w:val="24"/>
          <w:lang w:val="en-GB"/>
        </w:rPr>
        <w:t>DECLARAŢIE PRIVIND RESPECTAREA</w:t>
      </w:r>
    </w:p>
    <w:p w14:paraId="781C56B9" w14:textId="77777777" w:rsidR="00591F9B" w:rsidRPr="00591F9B" w:rsidRDefault="00591F9B" w:rsidP="00591F9B">
      <w:pPr>
        <w:jc w:val="center"/>
        <w:rPr>
          <w:rFonts w:ascii="cataraman" w:hAnsi="cataraman"/>
          <w:b/>
          <w:noProof/>
          <w:sz w:val="24"/>
          <w:szCs w:val="24"/>
          <w:lang w:val="en-GB"/>
        </w:rPr>
      </w:pPr>
      <w:r w:rsidRPr="00591F9B">
        <w:rPr>
          <w:rFonts w:ascii="cataraman" w:hAnsi="cataraman"/>
          <w:b/>
          <w:noProof/>
          <w:sz w:val="24"/>
          <w:szCs w:val="24"/>
          <w:lang w:val="en-GB"/>
        </w:rPr>
        <w:t>REGLEMENTARILOR NATIONALE DE MEDIU</w:t>
      </w:r>
    </w:p>
    <w:p w14:paraId="669FD9F6" w14:textId="77777777" w:rsidR="00591F9B" w:rsidRPr="00591F9B" w:rsidRDefault="00591F9B" w:rsidP="00591F9B">
      <w:pPr>
        <w:rPr>
          <w:rFonts w:ascii="cataraman" w:hAnsi="cataraman"/>
          <w:b/>
          <w:noProof/>
          <w:sz w:val="24"/>
          <w:szCs w:val="24"/>
          <w:lang w:val="en-GB"/>
        </w:rPr>
      </w:pPr>
    </w:p>
    <w:p w14:paraId="1D7999B2" w14:textId="77777777" w:rsidR="00591F9B" w:rsidRPr="00591F9B" w:rsidRDefault="00591F9B" w:rsidP="00591F9B">
      <w:pPr>
        <w:rPr>
          <w:rFonts w:ascii="cataraman" w:hAnsi="cataraman"/>
          <w:noProof/>
          <w:sz w:val="24"/>
          <w:szCs w:val="24"/>
          <w:lang w:val="en-GB"/>
        </w:rPr>
      </w:pPr>
    </w:p>
    <w:p w14:paraId="5D0A07A5"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Subsemnatul  ______________________________________ (</w:t>
      </w:r>
      <w:r w:rsidRPr="00591F9B">
        <w:rPr>
          <w:rFonts w:ascii="cataraman" w:hAnsi="cataraman"/>
          <w:i/>
          <w:noProof/>
          <w:sz w:val="24"/>
          <w:szCs w:val="24"/>
          <w:lang w:val="it-IT"/>
        </w:rPr>
        <w:t>nume şi prenume)</w:t>
      </w:r>
      <w:r w:rsidRPr="00591F9B">
        <w:rPr>
          <w:rFonts w:ascii="cataraman" w:hAnsi="cataraman"/>
          <w:noProof/>
          <w:sz w:val="24"/>
          <w:szCs w:val="24"/>
          <w:lang w:val="it-IT"/>
        </w:rPr>
        <w:t>, reprezentant al _______________________________ (</w:t>
      </w:r>
      <w:r w:rsidRPr="00591F9B">
        <w:rPr>
          <w:rFonts w:ascii="cataraman" w:hAnsi="cataraman"/>
          <w:i/>
          <w:noProof/>
          <w:sz w:val="24"/>
          <w:szCs w:val="24"/>
          <w:lang w:val="it-IT"/>
        </w:rPr>
        <w:t>ofertant</w:t>
      </w:r>
      <w:r w:rsidRPr="00591F9B">
        <w:rPr>
          <w:rFonts w:ascii="cataraman" w:hAnsi="cataraman"/>
          <w:noProof/>
          <w:sz w:val="24"/>
          <w:szCs w:val="24"/>
          <w:lang w:val="it-IT"/>
        </w:rPr>
        <w:t>) declar pe propria răspundere că mă angajez să prestez serviciile, pe parcursul îndeplinirii contractului, în conformitate cu reglementarile nationale de mediu si standardele UE in domeniu.</w:t>
      </w:r>
    </w:p>
    <w:p w14:paraId="5A308763" w14:textId="77777777" w:rsidR="00591F9B" w:rsidRPr="00591F9B" w:rsidRDefault="00591F9B" w:rsidP="00591F9B">
      <w:pPr>
        <w:rPr>
          <w:rFonts w:ascii="cataraman" w:hAnsi="cataraman"/>
          <w:noProof/>
          <w:sz w:val="24"/>
          <w:szCs w:val="24"/>
          <w:lang w:val="it-IT"/>
        </w:rPr>
      </w:pPr>
    </w:p>
    <w:p w14:paraId="12C6B93C" w14:textId="77777777" w:rsidR="00591F9B" w:rsidRPr="00591F9B" w:rsidRDefault="00591F9B" w:rsidP="00591F9B">
      <w:pPr>
        <w:rPr>
          <w:rFonts w:ascii="cataraman" w:hAnsi="cataraman"/>
          <w:noProof/>
          <w:sz w:val="24"/>
          <w:szCs w:val="24"/>
          <w:lang w:val="it-IT"/>
        </w:rPr>
      </w:pPr>
    </w:p>
    <w:p w14:paraId="6CBCE539"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Operator economic</w:t>
      </w:r>
    </w:p>
    <w:p w14:paraId="25B29EEA"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___________________</w:t>
      </w:r>
    </w:p>
    <w:p w14:paraId="50873D5D"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(semnătura autorizată)</w:t>
      </w:r>
    </w:p>
    <w:p w14:paraId="6F4A0820" w14:textId="77777777" w:rsidR="00591F9B" w:rsidRPr="00591F9B" w:rsidRDefault="00591F9B" w:rsidP="00591F9B">
      <w:pPr>
        <w:rPr>
          <w:rFonts w:ascii="cataraman" w:hAnsi="cataraman"/>
          <w:noProof/>
          <w:sz w:val="24"/>
          <w:szCs w:val="24"/>
          <w:lang w:val="it-IT"/>
        </w:rPr>
      </w:pPr>
    </w:p>
    <w:p w14:paraId="0626B0AF"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Data:________________</w:t>
      </w:r>
    </w:p>
    <w:p w14:paraId="1554E332" w14:textId="77777777" w:rsidR="00591F9B" w:rsidRPr="00591F9B" w:rsidRDefault="00591F9B" w:rsidP="00591F9B">
      <w:pPr>
        <w:spacing w:after="0"/>
        <w:ind w:left="6480"/>
        <w:jc w:val="right"/>
        <w:rPr>
          <w:rFonts w:ascii="cataraman" w:hAnsi="cataraman"/>
          <w:b/>
          <w:noProof/>
          <w:sz w:val="24"/>
          <w:szCs w:val="24"/>
        </w:rPr>
      </w:pPr>
    </w:p>
    <w:p w14:paraId="749CC2C9" w14:textId="77777777" w:rsidR="00591F9B" w:rsidRPr="00591F9B" w:rsidRDefault="00591F9B" w:rsidP="00591F9B">
      <w:pPr>
        <w:spacing w:after="0"/>
        <w:ind w:left="6480"/>
        <w:jc w:val="right"/>
        <w:rPr>
          <w:rFonts w:ascii="cataraman" w:hAnsi="cataraman"/>
          <w:b/>
          <w:noProof/>
          <w:sz w:val="24"/>
          <w:szCs w:val="24"/>
        </w:rPr>
      </w:pPr>
    </w:p>
    <w:p w14:paraId="3CE9A01E" w14:textId="77777777" w:rsidR="00591F9B" w:rsidRPr="00591F9B" w:rsidRDefault="00591F9B" w:rsidP="00591F9B">
      <w:pPr>
        <w:spacing w:after="0"/>
        <w:ind w:left="6480"/>
        <w:jc w:val="right"/>
        <w:rPr>
          <w:rFonts w:ascii="cataraman" w:hAnsi="cataraman"/>
          <w:b/>
          <w:noProof/>
          <w:sz w:val="24"/>
          <w:szCs w:val="24"/>
        </w:rPr>
      </w:pPr>
    </w:p>
    <w:p w14:paraId="69B0658E" w14:textId="77777777" w:rsidR="00591F9B" w:rsidRPr="00591F9B" w:rsidRDefault="00591F9B" w:rsidP="00591F9B">
      <w:pPr>
        <w:spacing w:after="0"/>
        <w:ind w:left="6480"/>
        <w:jc w:val="right"/>
        <w:rPr>
          <w:rFonts w:ascii="cataraman" w:hAnsi="cataraman"/>
          <w:b/>
          <w:noProof/>
          <w:sz w:val="24"/>
          <w:szCs w:val="24"/>
        </w:rPr>
      </w:pPr>
    </w:p>
    <w:p w14:paraId="2F34DD71" w14:textId="77777777" w:rsidR="00591F9B" w:rsidRPr="00591F9B" w:rsidRDefault="00591F9B" w:rsidP="00591F9B">
      <w:pPr>
        <w:spacing w:after="0"/>
        <w:ind w:left="6480"/>
        <w:jc w:val="right"/>
        <w:rPr>
          <w:rFonts w:ascii="cataraman" w:hAnsi="cataraman"/>
          <w:b/>
          <w:noProof/>
          <w:sz w:val="24"/>
          <w:szCs w:val="24"/>
        </w:rPr>
      </w:pPr>
    </w:p>
    <w:p w14:paraId="1A1FFE43" w14:textId="77777777" w:rsidR="00591F9B" w:rsidRPr="00591F9B" w:rsidRDefault="00591F9B" w:rsidP="00591F9B">
      <w:pPr>
        <w:spacing w:after="0"/>
        <w:ind w:left="6480"/>
        <w:jc w:val="right"/>
        <w:rPr>
          <w:rFonts w:ascii="cataraman" w:hAnsi="cataraman"/>
          <w:b/>
          <w:noProof/>
          <w:sz w:val="24"/>
          <w:szCs w:val="24"/>
        </w:rPr>
      </w:pPr>
    </w:p>
    <w:p w14:paraId="586A0B62" w14:textId="77777777" w:rsidR="00591F9B" w:rsidRPr="00591F9B" w:rsidRDefault="00591F9B" w:rsidP="00591F9B">
      <w:pPr>
        <w:spacing w:after="0"/>
        <w:ind w:left="6480"/>
        <w:jc w:val="right"/>
        <w:rPr>
          <w:rFonts w:ascii="cataraman" w:hAnsi="cataraman"/>
          <w:b/>
          <w:noProof/>
          <w:sz w:val="24"/>
          <w:szCs w:val="24"/>
        </w:rPr>
      </w:pPr>
    </w:p>
    <w:p w14:paraId="77438D88" w14:textId="77777777" w:rsidR="00591F9B" w:rsidRPr="00591F9B" w:rsidRDefault="00591F9B" w:rsidP="00591F9B">
      <w:pPr>
        <w:spacing w:after="0"/>
        <w:ind w:left="6480"/>
        <w:jc w:val="right"/>
        <w:rPr>
          <w:rFonts w:ascii="cataraman" w:hAnsi="cataraman"/>
          <w:b/>
          <w:noProof/>
          <w:sz w:val="24"/>
          <w:szCs w:val="24"/>
        </w:rPr>
      </w:pPr>
    </w:p>
    <w:p w14:paraId="75999FED" w14:textId="77777777" w:rsidR="00591F9B" w:rsidRPr="00591F9B" w:rsidRDefault="00591F9B" w:rsidP="00591F9B">
      <w:pPr>
        <w:spacing w:after="0"/>
        <w:jc w:val="both"/>
        <w:rPr>
          <w:rFonts w:ascii="cataraman" w:hAnsi="cataraman"/>
          <w:b/>
          <w:bCs/>
          <w:sz w:val="24"/>
          <w:szCs w:val="24"/>
        </w:rPr>
      </w:pPr>
    </w:p>
    <w:p w14:paraId="21993B50" w14:textId="77777777" w:rsidR="00591F9B" w:rsidRPr="00591F9B" w:rsidRDefault="00591F9B" w:rsidP="00591F9B">
      <w:pPr>
        <w:spacing w:after="0"/>
        <w:ind w:firstLine="720"/>
        <w:jc w:val="right"/>
        <w:rPr>
          <w:rFonts w:ascii="cataraman" w:hAnsi="cataraman"/>
          <w:b/>
          <w:i/>
          <w:sz w:val="24"/>
          <w:szCs w:val="24"/>
        </w:rPr>
      </w:pPr>
    </w:p>
    <w:p w14:paraId="0E853B6A" w14:textId="77777777" w:rsidR="00591F9B" w:rsidRPr="00591F9B" w:rsidRDefault="00591F9B" w:rsidP="00591F9B">
      <w:pPr>
        <w:spacing w:after="0"/>
        <w:rPr>
          <w:rFonts w:ascii="cataraman" w:hAnsi="cataraman"/>
          <w:b/>
          <w:i/>
          <w:sz w:val="24"/>
          <w:szCs w:val="24"/>
        </w:rPr>
      </w:pPr>
    </w:p>
    <w:p w14:paraId="284512B2" w14:textId="77777777" w:rsidR="00591F9B" w:rsidRPr="00591F9B" w:rsidRDefault="00591F9B" w:rsidP="00591F9B">
      <w:pPr>
        <w:spacing w:after="0"/>
        <w:ind w:firstLine="720"/>
        <w:jc w:val="right"/>
        <w:rPr>
          <w:rFonts w:ascii="cataraman" w:hAnsi="cataraman"/>
          <w:b/>
          <w:i/>
          <w:sz w:val="24"/>
          <w:szCs w:val="24"/>
        </w:rPr>
      </w:pPr>
    </w:p>
    <w:p w14:paraId="7CEB118C" w14:textId="4E6FF00A" w:rsidR="00591F9B" w:rsidRPr="00591F9B" w:rsidRDefault="00591F9B" w:rsidP="00591F9B">
      <w:pPr>
        <w:spacing w:after="0"/>
        <w:ind w:firstLine="720"/>
        <w:jc w:val="right"/>
        <w:rPr>
          <w:rFonts w:ascii="cataraman" w:hAnsi="cataraman"/>
          <w:b/>
          <w:sz w:val="24"/>
          <w:szCs w:val="24"/>
        </w:rPr>
      </w:pPr>
      <w:r w:rsidRPr="00591F9B">
        <w:rPr>
          <w:rFonts w:ascii="cataraman" w:hAnsi="cataraman"/>
          <w:b/>
          <w:sz w:val="24"/>
          <w:szCs w:val="24"/>
        </w:rPr>
        <w:t>Formular nr.</w:t>
      </w:r>
      <w:r w:rsidR="00EA4309">
        <w:rPr>
          <w:rFonts w:ascii="cataraman" w:hAnsi="cataraman"/>
          <w:b/>
          <w:sz w:val="24"/>
          <w:szCs w:val="24"/>
        </w:rPr>
        <w:t>9</w:t>
      </w:r>
    </w:p>
    <w:p w14:paraId="610D34B9" w14:textId="77777777" w:rsidR="00591F9B" w:rsidRPr="00591F9B" w:rsidRDefault="00591F9B" w:rsidP="00591F9B">
      <w:pPr>
        <w:spacing w:after="0"/>
        <w:ind w:firstLine="720"/>
        <w:jc w:val="both"/>
        <w:rPr>
          <w:rFonts w:ascii="cataraman" w:hAnsi="cataraman"/>
          <w:b/>
          <w:sz w:val="24"/>
          <w:szCs w:val="24"/>
        </w:rPr>
      </w:pPr>
      <w:r w:rsidRPr="00591F9B">
        <w:rPr>
          <w:rFonts w:ascii="cataraman" w:hAnsi="cataraman"/>
          <w:b/>
          <w:bCs/>
          <w:sz w:val="24"/>
          <w:szCs w:val="24"/>
        </w:rPr>
        <w:t xml:space="preserve">    </w:t>
      </w:r>
      <w:r w:rsidRPr="00591F9B">
        <w:rPr>
          <w:rFonts w:ascii="cataraman" w:hAnsi="cataraman"/>
          <w:b/>
          <w:sz w:val="24"/>
          <w:szCs w:val="24"/>
        </w:rPr>
        <w:t>Operator economic</w:t>
      </w:r>
    </w:p>
    <w:p w14:paraId="52AC89A1" w14:textId="77777777" w:rsidR="00591F9B" w:rsidRPr="00591F9B" w:rsidRDefault="00591F9B" w:rsidP="00591F9B">
      <w:pPr>
        <w:spacing w:after="0"/>
        <w:ind w:firstLine="720"/>
        <w:jc w:val="both"/>
        <w:rPr>
          <w:rFonts w:ascii="cataraman" w:hAnsi="cataraman"/>
          <w:b/>
          <w:sz w:val="24"/>
          <w:szCs w:val="24"/>
        </w:rPr>
      </w:pPr>
      <w:r w:rsidRPr="00591F9B">
        <w:rPr>
          <w:rFonts w:ascii="cataraman" w:hAnsi="cataraman"/>
          <w:b/>
          <w:sz w:val="24"/>
          <w:szCs w:val="24"/>
        </w:rPr>
        <w:t>…………………..</w:t>
      </w:r>
    </w:p>
    <w:p w14:paraId="4028B8F5" w14:textId="77777777" w:rsidR="00591F9B" w:rsidRPr="00591F9B" w:rsidRDefault="00591F9B" w:rsidP="00591F9B">
      <w:pPr>
        <w:spacing w:after="0"/>
        <w:ind w:firstLine="720"/>
        <w:jc w:val="both"/>
        <w:rPr>
          <w:rFonts w:ascii="cataraman" w:hAnsi="cataraman"/>
          <w:b/>
          <w:sz w:val="24"/>
          <w:szCs w:val="24"/>
        </w:rPr>
      </w:pPr>
      <w:r w:rsidRPr="00591F9B">
        <w:rPr>
          <w:rFonts w:ascii="cataraman" w:hAnsi="cataraman"/>
          <w:b/>
          <w:sz w:val="24"/>
          <w:szCs w:val="24"/>
        </w:rPr>
        <w:t>(denumirea/numele)</w:t>
      </w:r>
    </w:p>
    <w:p w14:paraId="754C762D" w14:textId="1882E7E3" w:rsidR="00591F9B" w:rsidRDefault="00591F9B" w:rsidP="00591F9B">
      <w:pPr>
        <w:spacing w:after="0"/>
        <w:ind w:firstLine="720"/>
        <w:jc w:val="both"/>
        <w:rPr>
          <w:rFonts w:ascii="cataraman" w:hAnsi="cataraman"/>
          <w:b/>
          <w:bCs/>
          <w:i/>
          <w:sz w:val="24"/>
          <w:szCs w:val="24"/>
        </w:rPr>
      </w:pPr>
    </w:p>
    <w:p w14:paraId="7106A470" w14:textId="77777777" w:rsidR="00591F9B" w:rsidRPr="00591F9B" w:rsidRDefault="00591F9B" w:rsidP="00591F9B">
      <w:pPr>
        <w:spacing w:after="0"/>
        <w:ind w:firstLine="720"/>
        <w:jc w:val="both"/>
        <w:rPr>
          <w:rFonts w:ascii="cataraman" w:hAnsi="cataraman"/>
          <w:b/>
          <w:bCs/>
          <w:i/>
          <w:sz w:val="24"/>
          <w:szCs w:val="24"/>
        </w:rPr>
      </w:pPr>
    </w:p>
    <w:p w14:paraId="115EA120" w14:textId="77777777" w:rsidR="00591F9B" w:rsidRPr="00591F9B" w:rsidRDefault="00591F9B" w:rsidP="00591F9B">
      <w:pPr>
        <w:spacing w:after="0"/>
        <w:ind w:firstLine="720"/>
        <w:jc w:val="center"/>
        <w:rPr>
          <w:rFonts w:ascii="cataraman" w:hAnsi="cataraman"/>
          <w:b/>
          <w:bCs/>
          <w:sz w:val="24"/>
          <w:szCs w:val="24"/>
        </w:rPr>
      </w:pPr>
      <w:r w:rsidRPr="00591F9B">
        <w:rPr>
          <w:rFonts w:ascii="cataraman" w:hAnsi="cataraman"/>
          <w:b/>
          <w:bCs/>
          <w:sz w:val="24"/>
          <w:szCs w:val="24"/>
        </w:rPr>
        <w:t>DECLARAŢIE PRIVIND RESPECTAREA OBLIGAŢIILOR</w:t>
      </w:r>
    </w:p>
    <w:p w14:paraId="7657F701" w14:textId="77777777" w:rsidR="00591F9B" w:rsidRPr="00591F9B" w:rsidRDefault="00591F9B" w:rsidP="00591F9B">
      <w:pPr>
        <w:spacing w:after="0"/>
        <w:ind w:firstLine="720"/>
        <w:jc w:val="center"/>
        <w:rPr>
          <w:rFonts w:ascii="cataraman" w:hAnsi="cataraman"/>
          <w:b/>
          <w:bCs/>
          <w:i/>
          <w:sz w:val="24"/>
          <w:szCs w:val="24"/>
        </w:rPr>
      </w:pPr>
      <w:r w:rsidRPr="00591F9B">
        <w:rPr>
          <w:rFonts w:ascii="cataraman" w:hAnsi="cataraman"/>
          <w:b/>
          <w:bCs/>
          <w:sz w:val="24"/>
          <w:szCs w:val="24"/>
        </w:rPr>
        <w:t>REFERITOARE LA CONDIŢIILE DE MUNCĂ ŞI DE PROTECŢIA MUNCII</w:t>
      </w:r>
    </w:p>
    <w:p w14:paraId="27ABCBEA" w14:textId="77777777" w:rsidR="00591F9B" w:rsidRPr="00591F9B" w:rsidRDefault="00591F9B" w:rsidP="00591F9B">
      <w:pPr>
        <w:spacing w:after="0"/>
        <w:ind w:firstLine="720"/>
        <w:jc w:val="both"/>
        <w:rPr>
          <w:rFonts w:ascii="cataraman" w:hAnsi="cataraman"/>
          <w:bCs/>
          <w:i/>
          <w:sz w:val="24"/>
          <w:szCs w:val="24"/>
        </w:rPr>
      </w:pPr>
    </w:p>
    <w:p w14:paraId="04BA8EE0" w14:textId="77777777" w:rsidR="00591F9B" w:rsidRPr="00591F9B" w:rsidRDefault="00591F9B" w:rsidP="00591F9B">
      <w:pPr>
        <w:spacing w:after="0"/>
        <w:ind w:firstLine="720"/>
        <w:jc w:val="both"/>
        <w:rPr>
          <w:rFonts w:ascii="cataraman" w:hAnsi="cataraman"/>
          <w:i/>
          <w:sz w:val="24"/>
          <w:szCs w:val="24"/>
        </w:rPr>
      </w:pPr>
    </w:p>
    <w:p w14:paraId="0407EA11"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i/>
          <w:sz w:val="24"/>
          <w:szCs w:val="24"/>
        </w:rPr>
        <w:tab/>
      </w:r>
      <w:r w:rsidRPr="00591F9B">
        <w:rPr>
          <w:rFonts w:ascii="cataraman" w:hAnsi="cataraman"/>
          <w:sz w:val="24"/>
          <w:szCs w:val="24"/>
        </w:rPr>
        <w:t xml:space="preserve">Subsemnatul, reprezentant împuternicit al ……………………………………….... (denumirea/numele </w:t>
      </w:r>
      <w:proofErr w:type="spellStart"/>
      <w:r w:rsidRPr="00591F9B">
        <w:rPr>
          <w:rFonts w:ascii="cataraman" w:hAnsi="cataraman"/>
          <w:sz w:val="24"/>
          <w:szCs w:val="24"/>
        </w:rPr>
        <w:t>şi</w:t>
      </w:r>
      <w:proofErr w:type="spellEnd"/>
      <w:r w:rsidRPr="00591F9B">
        <w:rPr>
          <w:rFonts w:ascii="cataraman" w:hAnsi="cataraman"/>
          <w:sz w:val="24"/>
          <w:szCs w:val="24"/>
        </w:rPr>
        <w:t xml:space="preserve"> sediul/adresa operatorului economic), declar pe propria răspundere, în conformitate cu art. 51 alin. 1 și 2 din Legea nr. 98/2016 privind achizițiile publice că, la elaborarea ofertei, s-a </w:t>
      </w:r>
      <w:proofErr w:type="spellStart"/>
      <w:r w:rsidRPr="00591F9B">
        <w:rPr>
          <w:rFonts w:ascii="cataraman" w:hAnsi="cataraman"/>
          <w:sz w:val="24"/>
          <w:szCs w:val="24"/>
        </w:rPr>
        <w:t>ţinut</w:t>
      </w:r>
      <w:proofErr w:type="spellEnd"/>
      <w:r w:rsidRPr="00591F9B">
        <w:rPr>
          <w:rFonts w:ascii="cataraman" w:hAnsi="cataraman"/>
          <w:sz w:val="24"/>
          <w:szCs w:val="24"/>
        </w:rPr>
        <w:t xml:space="preserve"> cont de </w:t>
      </w:r>
      <w:proofErr w:type="spellStart"/>
      <w:r w:rsidRPr="00591F9B">
        <w:rPr>
          <w:rFonts w:ascii="cataraman" w:hAnsi="cataraman"/>
          <w:sz w:val="24"/>
          <w:szCs w:val="24"/>
        </w:rPr>
        <w:t>obligaţiile</w:t>
      </w:r>
      <w:proofErr w:type="spellEnd"/>
      <w:r w:rsidRPr="00591F9B">
        <w:rPr>
          <w:rFonts w:ascii="cataraman" w:hAnsi="cataraman"/>
          <w:sz w:val="24"/>
          <w:szCs w:val="24"/>
        </w:rPr>
        <w:t xml:space="preserve"> referitoare la respectarea </w:t>
      </w:r>
      <w:proofErr w:type="spellStart"/>
      <w:r w:rsidRPr="00591F9B">
        <w:rPr>
          <w:rFonts w:ascii="cataraman" w:hAnsi="cataraman"/>
          <w:sz w:val="24"/>
          <w:szCs w:val="24"/>
        </w:rPr>
        <w:t>condiţiilor</w:t>
      </w:r>
      <w:proofErr w:type="spellEnd"/>
      <w:r w:rsidRPr="00591F9B">
        <w:rPr>
          <w:rFonts w:ascii="cataraman" w:hAnsi="cataraman"/>
          <w:sz w:val="24"/>
          <w:szCs w:val="24"/>
        </w:rPr>
        <w:t xml:space="preserve"> de muncă </w:t>
      </w:r>
      <w:proofErr w:type="spellStart"/>
      <w:r w:rsidRPr="00591F9B">
        <w:rPr>
          <w:rFonts w:ascii="cataraman" w:hAnsi="cataraman"/>
          <w:sz w:val="24"/>
          <w:szCs w:val="24"/>
        </w:rPr>
        <w:t>şi</w:t>
      </w:r>
      <w:proofErr w:type="spellEnd"/>
      <w:r w:rsidRPr="00591F9B">
        <w:rPr>
          <w:rFonts w:ascii="cataraman" w:hAnsi="cataraman"/>
          <w:sz w:val="24"/>
          <w:szCs w:val="24"/>
        </w:rPr>
        <w:t xml:space="preserve"> a normelor de </w:t>
      </w:r>
      <w:proofErr w:type="spellStart"/>
      <w:r w:rsidRPr="00591F9B">
        <w:rPr>
          <w:rFonts w:ascii="cataraman" w:hAnsi="cataraman"/>
          <w:sz w:val="24"/>
          <w:szCs w:val="24"/>
        </w:rPr>
        <w:t>protecţia</w:t>
      </w:r>
      <w:proofErr w:type="spellEnd"/>
      <w:r w:rsidRPr="00591F9B">
        <w:rPr>
          <w:rFonts w:ascii="cataraman" w:hAnsi="cataraman"/>
          <w:sz w:val="24"/>
          <w:szCs w:val="24"/>
        </w:rPr>
        <w:t xml:space="preserve"> muncii </w:t>
      </w:r>
      <w:proofErr w:type="spellStart"/>
      <w:r w:rsidRPr="00591F9B">
        <w:rPr>
          <w:rFonts w:ascii="cataraman" w:hAnsi="cataraman"/>
          <w:sz w:val="24"/>
          <w:szCs w:val="24"/>
        </w:rPr>
        <w:t>şi</w:t>
      </w:r>
      <w:proofErr w:type="spellEnd"/>
      <w:r w:rsidRPr="00591F9B">
        <w:rPr>
          <w:rFonts w:ascii="cataraman" w:hAnsi="cataraman"/>
          <w:sz w:val="24"/>
          <w:szCs w:val="24"/>
        </w:rPr>
        <w:t xml:space="preserve"> PSI ce se impun a fi respectate în </w:t>
      </w:r>
      <w:proofErr w:type="spellStart"/>
      <w:r w:rsidRPr="00591F9B">
        <w:rPr>
          <w:rFonts w:ascii="cataraman" w:hAnsi="cataraman"/>
          <w:sz w:val="24"/>
          <w:szCs w:val="24"/>
        </w:rPr>
        <w:t>execuţia</w:t>
      </w:r>
      <w:proofErr w:type="spellEnd"/>
      <w:r w:rsidRPr="00591F9B">
        <w:rPr>
          <w:rFonts w:ascii="cataraman" w:hAnsi="cataraman"/>
          <w:sz w:val="24"/>
          <w:szCs w:val="24"/>
        </w:rPr>
        <w:t xml:space="preserve"> lucrărilor.</w:t>
      </w:r>
    </w:p>
    <w:p w14:paraId="3EAB349D" w14:textId="77777777" w:rsidR="00591F9B" w:rsidRPr="00591F9B" w:rsidRDefault="00591F9B" w:rsidP="00591F9B">
      <w:pPr>
        <w:spacing w:after="0"/>
        <w:ind w:firstLine="720"/>
        <w:jc w:val="both"/>
        <w:rPr>
          <w:rFonts w:ascii="cataraman" w:hAnsi="cataraman"/>
          <w:sz w:val="24"/>
          <w:szCs w:val="24"/>
        </w:rPr>
      </w:pPr>
    </w:p>
    <w:p w14:paraId="490E4BD8"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 xml:space="preserve">Subsemnatul  declar că ne angajăm </w:t>
      </w:r>
      <w:proofErr w:type="spellStart"/>
      <w:r w:rsidRPr="00591F9B">
        <w:rPr>
          <w:rFonts w:ascii="cataraman" w:hAnsi="cataraman"/>
          <w:sz w:val="24"/>
          <w:szCs w:val="24"/>
        </w:rPr>
        <w:t>faţă</w:t>
      </w:r>
      <w:proofErr w:type="spellEnd"/>
      <w:r w:rsidRPr="00591F9B">
        <w:rPr>
          <w:rFonts w:ascii="cataraman" w:hAnsi="cataraman"/>
          <w:sz w:val="24"/>
          <w:szCs w:val="24"/>
        </w:rPr>
        <w:t xml:space="preserve"> de autoritatea contractantă că, pe tot parcursul prestării serviciilor,  vor fi respectate normele de </w:t>
      </w:r>
      <w:proofErr w:type="spellStart"/>
      <w:r w:rsidRPr="00591F9B">
        <w:rPr>
          <w:rFonts w:ascii="cataraman" w:hAnsi="cataraman"/>
          <w:sz w:val="24"/>
          <w:szCs w:val="24"/>
        </w:rPr>
        <w:t>protecţia</w:t>
      </w:r>
      <w:proofErr w:type="spellEnd"/>
      <w:r w:rsidRPr="00591F9B">
        <w:rPr>
          <w:rFonts w:ascii="cataraman" w:hAnsi="cataraman"/>
          <w:sz w:val="24"/>
          <w:szCs w:val="24"/>
        </w:rPr>
        <w:t xml:space="preserve"> muncii </w:t>
      </w:r>
      <w:proofErr w:type="spellStart"/>
      <w:r w:rsidRPr="00591F9B">
        <w:rPr>
          <w:rFonts w:ascii="cataraman" w:hAnsi="cataraman"/>
          <w:sz w:val="24"/>
          <w:szCs w:val="24"/>
        </w:rPr>
        <w:t>şi</w:t>
      </w:r>
      <w:proofErr w:type="spellEnd"/>
      <w:r w:rsidRPr="00591F9B">
        <w:rPr>
          <w:rFonts w:ascii="cataraman" w:hAnsi="cataraman"/>
          <w:sz w:val="24"/>
          <w:szCs w:val="24"/>
        </w:rPr>
        <w:t xml:space="preserve"> PSI în vigoare.</w:t>
      </w:r>
    </w:p>
    <w:p w14:paraId="44806B05" w14:textId="77777777" w:rsidR="00591F9B" w:rsidRPr="00591F9B" w:rsidRDefault="00591F9B" w:rsidP="00591F9B">
      <w:pPr>
        <w:spacing w:after="0"/>
        <w:ind w:firstLine="720"/>
        <w:jc w:val="both"/>
        <w:rPr>
          <w:rFonts w:ascii="cataraman" w:hAnsi="cataraman"/>
          <w:sz w:val="24"/>
          <w:szCs w:val="24"/>
        </w:rPr>
      </w:pPr>
    </w:p>
    <w:p w14:paraId="0D967895"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ab/>
        <w:t xml:space="preserve">Subsemnatul  declar că </w:t>
      </w:r>
      <w:proofErr w:type="spellStart"/>
      <w:r w:rsidRPr="00591F9B">
        <w:rPr>
          <w:rFonts w:ascii="cataraman" w:hAnsi="cataraman"/>
          <w:sz w:val="24"/>
          <w:szCs w:val="24"/>
        </w:rPr>
        <w:t>informaţiile</w:t>
      </w:r>
      <w:proofErr w:type="spellEnd"/>
      <w:r w:rsidRPr="00591F9B">
        <w:rPr>
          <w:rFonts w:ascii="cataraman" w:hAnsi="cataraman"/>
          <w:sz w:val="24"/>
          <w:szCs w:val="24"/>
        </w:rPr>
        <w:t xml:space="preserve"> furnizate sunt complete </w:t>
      </w:r>
      <w:proofErr w:type="spellStart"/>
      <w:r w:rsidRPr="00591F9B">
        <w:rPr>
          <w:rFonts w:ascii="cataraman" w:hAnsi="cataraman"/>
          <w:sz w:val="24"/>
          <w:szCs w:val="24"/>
        </w:rPr>
        <w:t>şi</w:t>
      </w:r>
      <w:proofErr w:type="spellEnd"/>
      <w:r w:rsidRPr="00591F9B">
        <w:rPr>
          <w:rFonts w:ascii="cataraman" w:hAnsi="cataraman"/>
          <w:sz w:val="24"/>
          <w:szCs w:val="24"/>
        </w:rPr>
        <w:t xml:space="preserve"> corecte în fiecare detaliu </w:t>
      </w:r>
      <w:proofErr w:type="spellStart"/>
      <w:r w:rsidRPr="00591F9B">
        <w:rPr>
          <w:rFonts w:ascii="cataraman" w:hAnsi="cataraman"/>
          <w:sz w:val="24"/>
          <w:szCs w:val="24"/>
        </w:rPr>
        <w:t>şi</w:t>
      </w:r>
      <w:proofErr w:type="spellEnd"/>
      <w:r w:rsidRPr="00591F9B">
        <w:rPr>
          <w:rFonts w:ascii="cataraman" w:hAnsi="cataraman"/>
          <w:sz w:val="24"/>
          <w:szCs w:val="24"/>
        </w:rPr>
        <w:t xml:space="preserve"> </w:t>
      </w:r>
      <w:proofErr w:type="spellStart"/>
      <w:r w:rsidRPr="00591F9B">
        <w:rPr>
          <w:rFonts w:ascii="cataraman" w:hAnsi="cataraman"/>
          <w:sz w:val="24"/>
          <w:szCs w:val="24"/>
        </w:rPr>
        <w:t>înteleg</w:t>
      </w:r>
      <w:proofErr w:type="spellEnd"/>
      <w:r w:rsidRPr="00591F9B">
        <w:rPr>
          <w:rFonts w:ascii="cataraman" w:hAnsi="cataraman"/>
          <w:sz w:val="24"/>
          <w:szCs w:val="24"/>
        </w:rPr>
        <w:t xml:space="preserve"> că autoritatea contractantă are dreptul de a solicita, în scopul verificării </w:t>
      </w:r>
      <w:proofErr w:type="spellStart"/>
      <w:r w:rsidRPr="00591F9B">
        <w:rPr>
          <w:rFonts w:ascii="cataraman" w:hAnsi="cataraman"/>
          <w:sz w:val="24"/>
          <w:szCs w:val="24"/>
        </w:rPr>
        <w:t>şi</w:t>
      </w:r>
      <w:proofErr w:type="spellEnd"/>
      <w:r w:rsidRPr="00591F9B">
        <w:rPr>
          <w:rFonts w:ascii="cataraman" w:hAnsi="cataraman"/>
          <w:sz w:val="24"/>
          <w:szCs w:val="24"/>
        </w:rPr>
        <w:t xml:space="preserve"> confirmării </w:t>
      </w:r>
      <w:proofErr w:type="spellStart"/>
      <w:r w:rsidRPr="00591F9B">
        <w:rPr>
          <w:rFonts w:ascii="cataraman" w:hAnsi="cataraman"/>
          <w:sz w:val="24"/>
          <w:szCs w:val="24"/>
        </w:rPr>
        <w:t>declaraţiilor</w:t>
      </w:r>
      <w:proofErr w:type="spellEnd"/>
      <w:r w:rsidRPr="00591F9B">
        <w:rPr>
          <w:rFonts w:ascii="cataraman" w:hAnsi="cataraman"/>
          <w:sz w:val="24"/>
          <w:szCs w:val="24"/>
        </w:rPr>
        <w:t xml:space="preserve"> orice documente doveditoare de care dispunem.</w:t>
      </w:r>
    </w:p>
    <w:p w14:paraId="5EA5AF0F" w14:textId="77777777" w:rsidR="00591F9B" w:rsidRDefault="00591F9B" w:rsidP="00591F9B">
      <w:pPr>
        <w:spacing w:after="0"/>
        <w:ind w:firstLine="720"/>
        <w:jc w:val="both"/>
        <w:rPr>
          <w:rFonts w:ascii="cataraman" w:hAnsi="cataraman"/>
          <w:sz w:val="24"/>
          <w:szCs w:val="24"/>
        </w:rPr>
      </w:pPr>
    </w:p>
    <w:p w14:paraId="620BF39C" w14:textId="77777777" w:rsidR="00591F9B" w:rsidRDefault="00591F9B" w:rsidP="00591F9B">
      <w:pPr>
        <w:spacing w:after="0"/>
        <w:ind w:firstLine="720"/>
        <w:jc w:val="both"/>
        <w:rPr>
          <w:rFonts w:ascii="cataraman" w:hAnsi="cataraman"/>
          <w:sz w:val="24"/>
          <w:szCs w:val="24"/>
        </w:rPr>
      </w:pPr>
    </w:p>
    <w:p w14:paraId="609CB6D5" w14:textId="1539B61B"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ab/>
      </w:r>
    </w:p>
    <w:p w14:paraId="771EE6E3" w14:textId="77777777" w:rsidR="00591F9B" w:rsidRPr="00591F9B" w:rsidRDefault="00591F9B" w:rsidP="00591F9B">
      <w:pPr>
        <w:spacing w:after="0"/>
        <w:ind w:firstLine="720"/>
        <w:jc w:val="both"/>
        <w:rPr>
          <w:rFonts w:ascii="cataraman" w:hAnsi="cataraman"/>
          <w:sz w:val="24"/>
          <w:szCs w:val="24"/>
          <w:lang w:val="en-US"/>
        </w:rPr>
      </w:pPr>
      <w:r w:rsidRPr="00591F9B">
        <w:rPr>
          <w:rFonts w:ascii="cataraman" w:hAnsi="cataraman"/>
          <w:sz w:val="24"/>
          <w:szCs w:val="24"/>
          <w:lang w:val="en-US"/>
        </w:rPr>
        <w:t xml:space="preserve">Data </w:t>
      </w:r>
      <w:proofErr w:type="spellStart"/>
      <w:r w:rsidRPr="00591F9B">
        <w:rPr>
          <w:rFonts w:ascii="cataraman" w:hAnsi="cataraman"/>
          <w:sz w:val="24"/>
          <w:szCs w:val="24"/>
          <w:lang w:val="en-US"/>
        </w:rPr>
        <w:t>completării</w:t>
      </w:r>
      <w:proofErr w:type="spellEnd"/>
      <w:r w:rsidRPr="00591F9B">
        <w:rPr>
          <w:rFonts w:ascii="cataraman" w:hAnsi="cataraman"/>
          <w:sz w:val="24"/>
          <w:szCs w:val="24"/>
          <w:lang w:val="en-US"/>
        </w:rPr>
        <w:t>: …………………</w:t>
      </w:r>
    </w:p>
    <w:p w14:paraId="778C86AD" w14:textId="77777777" w:rsidR="00591F9B" w:rsidRPr="00591F9B" w:rsidRDefault="00591F9B" w:rsidP="00591F9B">
      <w:pPr>
        <w:spacing w:after="0"/>
        <w:ind w:firstLine="720"/>
        <w:jc w:val="both"/>
        <w:rPr>
          <w:rFonts w:ascii="cataraman" w:hAnsi="cataraman"/>
          <w:sz w:val="24"/>
          <w:szCs w:val="24"/>
          <w:lang w:val="en-US"/>
        </w:rPr>
      </w:pPr>
    </w:p>
    <w:p w14:paraId="6517908F"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lang w:val="en-US"/>
        </w:rPr>
        <w:t>Operator economic,</w:t>
      </w:r>
    </w:p>
    <w:p w14:paraId="5411A593"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w:t>
      </w:r>
    </w:p>
    <w:p w14:paraId="4409DA42" w14:textId="77777777" w:rsidR="00591F9B" w:rsidRPr="00591F9B" w:rsidRDefault="00591F9B" w:rsidP="00591F9B">
      <w:pPr>
        <w:spacing w:after="0"/>
        <w:ind w:firstLine="720"/>
        <w:jc w:val="both"/>
        <w:rPr>
          <w:rFonts w:ascii="cataraman" w:hAnsi="cataraman"/>
          <w:sz w:val="24"/>
          <w:szCs w:val="24"/>
        </w:rPr>
      </w:pPr>
    </w:p>
    <w:p w14:paraId="4906F85B"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 xml:space="preserve">(semnătură autorizată) </w:t>
      </w:r>
    </w:p>
    <w:p w14:paraId="2B72A7DB" w14:textId="77777777" w:rsidR="00591F9B" w:rsidRPr="00591F9B" w:rsidRDefault="00591F9B" w:rsidP="00591F9B">
      <w:pPr>
        <w:spacing w:after="0"/>
        <w:ind w:firstLine="720"/>
        <w:jc w:val="both"/>
        <w:rPr>
          <w:rFonts w:ascii="cataraman" w:hAnsi="cataraman"/>
          <w:b/>
          <w:sz w:val="24"/>
          <w:szCs w:val="24"/>
          <w:lang w:val="it-IT"/>
        </w:rPr>
      </w:pPr>
    </w:p>
    <w:p w14:paraId="689E4C81" w14:textId="77777777" w:rsidR="00591F9B" w:rsidRPr="00591F9B" w:rsidRDefault="00591F9B" w:rsidP="00591F9B">
      <w:pPr>
        <w:spacing w:after="0"/>
        <w:ind w:firstLine="720"/>
        <w:jc w:val="both"/>
        <w:rPr>
          <w:rFonts w:ascii="cataraman" w:hAnsi="cataraman"/>
          <w:b/>
          <w:i/>
          <w:sz w:val="24"/>
          <w:szCs w:val="24"/>
          <w:lang w:val="it-IT"/>
        </w:rPr>
      </w:pPr>
    </w:p>
    <w:p w14:paraId="1BE9E9CD" w14:textId="77777777" w:rsidR="00591F9B" w:rsidRPr="00591F9B" w:rsidRDefault="00591F9B" w:rsidP="00591F9B">
      <w:pPr>
        <w:spacing w:after="0"/>
        <w:ind w:firstLine="720"/>
        <w:jc w:val="both"/>
        <w:rPr>
          <w:rFonts w:ascii="cataraman" w:hAnsi="cataraman"/>
          <w:b/>
          <w:i/>
          <w:sz w:val="24"/>
          <w:szCs w:val="24"/>
          <w:lang w:val="it-IT"/>
        </w:rPr>
      </w:pPr>
    </w:p>
    <w:p w14:paraId="77BB1764" w14:textId="77777777" w:rsidR="00591F9B" w:rsidRDefault="00591F9B" w:rsidP="00591F9B">
      <w:pPr>
        <w:spacing w:after="0"/>
        <w:ind w:firstLine="720"/>
        <w:jc w:val="both"/>
        <w:rPr>
          <w:rFonts w:ascii="Times New Roman" w:hAnsi="Times New Roman"/>
          <w:b/>
          <w:i/>
          <w:sz w:val="24"/>
          <w:szCs w:val="24"/>
          <w:lang w:val="it-IT"/>
        </w:rPr>
      </w:pPr>
    </w:p>
    <w:p w14:paraId="5F7D40D3" w14:textId="77777777" w:rsidR="00591F9B" w:rsidRDefault="00591F9B" w:rsidP="00591F9B">
      <w:pPr>
        <w:spacing w:after="0"/>
        <w:ind w:firstLine="720"/>
        <w:jc w:val="both"/>
        <w:rPr>
          <w:rFonts w:ascii="Times New Roman" w:hAnsi="Times New Roman"/>
          <w:b/>
          <w:i/>
          <w:sz w:val="24"/>
          <w:szCs w:val="24"/>
          <w:lang w:val="it-IT"/>
        </w:rPr>
      </w:pPr>
    </w:p>
    <w:p w14:paraId="52F05868" w14:textId="77777777" w:rsidR="00591F9B" w:rsidRPr="001A725B" w:rsidRDefault="00591F9B" w:rsidP="00FB0434">
      <w:pPr>
        <w:rPr>
          <w:rFonts w:ascii="cataraman" w:hAnsi="cataraman"/>
          <w:sz w:val="24"/>
          <w:szCs w:val="24"/>
        </w:rPr>
      </w:pPr>
    </w:p>
    <w:sectPr w:rsidR="00591F9B" w:rsidRPr="001A725B" w:rsidSect="00BD561E">
      <w:footerReference w:type="even" r:id="rId8"/>
      <w:footerReference w:type="default" r:id="rId9"/>
      <w:pgSz w:w="12240" w:h="15840"/>
      <w:pgMar w:top="425" w:right="567" w:bottom="4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9D9F" w14:textId="77777777" w:rsidR="008808EC" w:rsidRDefault="008808EC" w:rsidP="00CE62D6">
      <w:pPr>
        <w:spacing w:after="0" w:line="240" w:lineRule="auto"/>
      </w:pPr>
      <w:r>
        <w:separator/>
      </w:r>
    </w:p>
  </w:endnote>
  <w:endnote w:type="continuationSeparator" w:id="0">
    <w:p w14:paraId="3DB39904" w14:textId="77777777" w:rsidR="008808EC" w:rsidRDefault="008808EC" w:rsidP="00CE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tamaran">
    <w:altName w:val="Vijaya"/>
    <w:charset w:val="00"/>
    <w:family w:val="auto"/>
    <w:pitch w:val="variable"/>
    <w:sig w:usb0="801000AF" w:usb1="5000204B"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raman">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5A6" w14:textId="77777777" w:rsidR="0081467E" w:rsidRDefault="005B35B8" w:rsidP="00A376DB">
    <w:pPr>
      <w:pStyle w:val="Subsol"/>
      <w:framePr w:wrap="around" w:vAnchor="text" w:hAnchor="margin" w:xAlign="right" w:y="1"/>
      <w:rPr>
        <w:rStyle w:val="Numrdepagin"/>
      </w:rPr>
    </w:pPr>
    <w:r>
      <w:rPr>
        <w:rStyle w:val="Numrdepagin"/>
      </w:rPr>
      <w:fldChar w:fldCharType="begin"/>
    </w:r>
    <w:r w:rsidR="0081467E">
      <w:rPr>
        <w:rStyle w:val="Numrdepagin"/>
      </w:rPr>
      <w:instrText xml:space="preserve">PAGE  </w:instrText>
    </w:r>
    <w:r>
      <w:rPr>
        <w:rStyle w:val="Numrdepagin"/>
      </w:rPr>
      <w:fldChar w:fldCharType="separate"/>
    </w:r>
    <w:r w:rsidR="0033252A">
      <w:rPr>
        <w:rStyle w:val="Numrdepagin"/>
        <w:noProof/>
      </w:rPr>
      <w:t>16</w:t>
    </w:r>
    <w:r>
      <w:rPr>
        <w:rStyle w:val="Numrdepagin"/>
      </w:rPr>
      <w:fldChar w:fldCharType="end"/>
    </w:r>
  </w:p>
  <w:p w14:paraId="25AC593A" w14:textId="77777777" w:rsidR="0081467E" w:rsidRDefault="0081467E" w:rsidP="00A376DB">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E06C" w14:textId="77777777" w:rsidR="0081467E" w:rsidRDefault="005B35B8" w:rsidP="00A376DB">
    <w:pPr>
      <w:pStyle w:val="Subsol"/>
      <w:framePr w:wrap="around" w:vAnchor="text" w:hAnchor="margin" w:xAlign="right" w:y="1"/>
      <w:rPr>
        <w:rStyle w:val="Numrdepagin"/>
      </w:rPr>
    </w:pPr>
    <w:r>
      <w:rPr>
        <w:rStyle w:val="Numrdepagin"/>
      </w:rPr>
      <w:fldChar w:fldCharType="begin"/>
    </w:r>
    <w:r w:rsidR="0081467E">
      <w:rPr>
        <w:rStyle w:val="Numrdepagin"/>
      </w:rPr>
      <w:instrText xml:space="preserve">PAGE  </w:instrText>
    </w:r>
    <w:r>
      <w:rPr>
        <w:rStyle w:val="Numrdepagin"/>
      </w:rPr>
      <w:fldChar w:fldCharType="separate"/>
    </w:r>
    <w:r w:rsidR="007615C8">
      <w:rPr>
        <w:rStyle w:val="Numrdepagin"/>
        <w:noProof/>
      </w:rPr>
      <w:t>18</w:t>
    </w:r>
    <w:r>
      <w:rPr>
        <w:rStyle w:val="Numrdepagin"/>
      </w:rPr>
      <w:fldChar w:fldCharType="end"/>
    </w:r>
  </w:p>
  <w:p w14:paraId="289F7BCF" w14:textId="77777777" w:rsidR="0081467E" w:rsidRDefault="0081467E" w:rsidP="00A376DB">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39CF" w14:textId="77777777" w:rsidR="008808EC" w:rsidRDefault="008808EC" w:rsidP="00CE62D6">
      <w:pPr>
        <w:spacing w:after="0" w:line="240" w:lineRule="auto"/>
      </w:pPr>
      <w:r>
        <w:separator/>
      </w:r>
    </w:p>
  </w:footnote>
  <w:footnote w:type="continuationSeparator" w:id="0">
    <w:p w14:paraId="2C7771D2" w14:textId="77777777" w:rsidR="008808EC" w:rsidRDefault="008808EC" w:rsidP="00CE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068FDC"/>
    <w:lvl w:ilvl="0">
      <w:numFmt w:val="decimal"/>
      <w:lvlText w:val="*"/>
      <w:lvlJc w:val="left"/>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upperLetter"/>
      <w:lvlText w:val="%2."/>
      <w:lvlJc w:val="left"/>
      <w:pPr>
        <w:tabs>
          <w:tab w:val="num" w:pos="0"/>
        </w:tabs>
        <w:ind w:left="494" w:hanging="247"/>
      </w:pPr>
      <w:rPr>
        <w:rFonts w:ascii="Courier New" w:hAnsi="Courier New" w:cs="Courier New"/>
      </w:rPr>
    </w:lvl>
    <w:lvl w:ilvl="2">
      <w:start w:val="1"/>
      <w:numFmt w:val="decimal"/>
      <w:lvlText w:val="%3."/>
      <w:lvlJc w:val="left"/>
      <w:pPr>
        <w:tabs>
          <w:tab w:val="num" w:pos="0"/>
        </w:tabs>
        <w:ind w:left="741" w:hanging="247"/>
      </w:pPr>
      <w:rPr>
        <w:rFonts w:ascii="Courier New" w:hAnsi="Courier New" w:cs="Courier New"/>
      </w:rPr>
    </w:lvl>
    <w:lvl w:ilvl="3">
      <w:start w:val="1"/>
      <w:numFmt w:val="lowerLetter"/>
      <w:lvlText w:val="%4."/>
      <w:lvlJc w:val="left"/>
      <w:pPr>
        <w:tabs>
          <w:tab w:val="num" w:pos="0"/>
        </w:tabs>
        <w:ind w:left="988" w:hanging="247"/>
      </w:pPr>
      <w:rPr>
        <w:rFonts w:ascii="Courier New" w:hAnsi="Courier New" w:cs="Courier New"/>
      </w:rPr>
    </w:lvl>
    <w:lvl w:ilvl="4">
      <w:start w:val="1"/>
      <w:numFmt w:val="lowerRoman"/>
      <w:lvlText w:val="%5."/>
      <w:lvlJc w:val="left"/>
      <w:pPr>
        <w:tabs>
          <w:tab w:val="num" w:pos="0"/>
        </w:tabs>
        <w:ind w:left="1235" w:hanging="247"/>
      </w:pPr>
      <w:rPr>
        <w:rFonts w:ascii="Courier New" w:hAnsi="Courier New" w:cs="Courier New"/>
      </w:rPr>
    </w:lvl>
    <w:lvl w:ilvl="5">
      <w:start w:val="1"/>
      <w:numFmt w:val="decimal"/>
      <w:lvlText w:val="%6)"/>
      <w:lvlJc w:val="left"/>
      <w:pPr>
        <w:tabs>
          <w:tab w:val="num" w:pos="0"/>
        </w:tabs>
        <w:ind w:left="1482" w:hanging="247"/>
      </w:pPr>
      <w:rPr>
        <w:rFonts w:ascii="Courier New" w:hAnsi="Courier New" w:cs="Courier New"/>
      </w:rPr>
    </w:lvl>
    <w:lvl w:ilvl="6">
      <w:start w:val="1"/>
      <w:numFmt w:val="lowerLetter"/>
      <w:lvlText w:val="%7)"/>
      <w:lvlJc w:val="left"/>
      <w:pPr>
        <w:tabs>
          <w:tab w:val="num" w:pos="0"/>
        </w:tabs>
        <w:ind w:left="1729" w:hanging="247"/>
      </w:pPr>
      <w:rPr>
        <w:rFonts w:ascii="Courier New" w:hAnsi="Courier New" w:cs="Courier New"/>
      </w:rPr>
    </w:lvl>
    <w:lvl w:ilvl="7">
      <w:start w:val="1"/>
      <w:numFmt w:val="lowerRoman"/>
      <w:lvlText w:val="%8)"/>
      <w:lvlJc w:val="left"/>
      <w:pPr>
        <w:tabs>
          <w:tab w:val="num" w:pos="0"/>
        </w:tabs>
        <w:ind w:left="1976" w:hanging="247"/>
      </w:pPr>
      <w:rPr>
        <w:rFonts w:ascii="Courier New" w:hAnsi="Courier New" w:cs="Courier New"/>
      </w:rPr>
    </w:lvl>
    <w:lvl w:ilvl="8">
      <w:start w:val="1"/>
      <w:numFmt w:val="decimal"/>
      <w:lvlText w:val="(%9)"/>
      <w:lvlJc w:val="left"/>
      <w:pPr>
        <w:tabs>
          <w:tab w:val="num" w:pos="0"/>
        </w:tabs>
        <w:ind w:left="2223" w:hanging="247"/>
      </w:pPr>
      <w:rPr>
        <w:rFonts w:ascii="Courier New" w:hAnsi="Courier New" w:cs="Courier New"/>
      </w:rPr>
    </w:lvl>
  </w:abstractNum>
  <w:abstractNum w:abstractNumId="3"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4" w15:restartNumberingAfterBreak="0">
    <w:nsid w:val="0599722A"/>
    <w:multiLevelType w:val="multilevel"/>
    <w:tmpl w:val="2C3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84B79"/>
    <w:multiLevelType w:val="multilevel"/>
    <w:tmpl w:val="3892C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5D159A"/>
    <w:multiLevelType w:val="hybridMultilevel"/>
    <w:tmpl w:val="E7BA4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C72B4"/>
    <w:multiLevelType w:val="hybridMultilevel"/>
    <w:tmpl w:val="4600D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670F08"/>
    <w:multiLevelType w:val="hybridMultilevel"/>
    <w:tmpl w:val="E9A05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BA2F0F"/>
    <w:multiLevelType w:val="hybridMultilevel"/>
    <w:tmpl w:val="EB582702"/>
    <w:lvl w:ilvl="0" w:tplc="BF14DDD6">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6F665E4"/>
    <w:multiLevelType w:val="hybridMultilevel"/>
    <w:tmpl w:val="D0D034B4"/>
    <w:lvl w:ilvl="0" w:tplc="0AFA8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2D7C26"/>
    <w:multiLevelType w:val="hybridMultilevel"/>
    <w:tmpl w:val="6E820DB6"/>
    <w:lvl w:ilvl="0" w:tplc="0418000F">
      <w:start w:val="1"/>
      <w:numFmt w:val="decimal"/>
      <w:lvlText w:val="%1."/>
      <w:lvlJc w:val="left"/>
      <w:pPr>
        <w:tabs>
          <w:tab w:val="num" w:pos="720"/>
        </w:tabs>
        <w:ind w:left="720" w:hanging="360"/>
      </w:pPr>
    </w:lvl>
    <w:lvl w:ilvl="1" w:tplc="D3F287CE">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29845723"/>
    <w:multiLevelType w:val="hybridMultilevel"/>
    <w:tmpl w:val="DB723938"/>
    <w:lvl w:ilvl="0" w:tplc="AD0AE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A886DEB"/>
    <w:multiLevelType w:val="hybridMultilevel"/>
    <w:tmpl w:val="A54A7D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A08A6"/>
    <w:multiLevelType w:val="hybridMultilevel"/>
    <w:tmpl w:val="98F21944"/>
    <w:lvl w:ilvl="0" w:tplc="1E982742">
      <w:start w:val="2"/>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49834F7"/>
    <w:multiLevelType w:val="multilevel"/>
    <w:tmpl w:val="4934A0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D278F0"/>
    <w:multiLevelType w:val="hybridMultilevel"/>
    <w:tmpl w:val="7FEE2C02"/>
    <w:lvl w:ilvl="0" w:tplc="5DA0612A">
      <w:start w:val="1"/>
      <w:numFmt w:val="upperRoman"/>
      <w:lvlText w:val="%1."/>
      <w:lvlJc w:val="left"/>
      <w:pPr>
        <w:ind w:left="720" w:hanging="720"/>
      </w:pPr>
      <w:rPr>
        <w:rFonts w:cs="Times New Roman" w:hint="default"/>
        <w:b/>
        <w:i/>
      </w:rPr>
    </w:lvl>
    <w:lvl w:ilvl="1" w:tplc="BE962F7A">
      <w:start w:val="1"/>
      <w:numFmt w:val="lowerLetter"/>
      <w:lvlText w:val="%2)"/>
      <w:lvlJc w:val="left"/>
      <w:pPr>
        <w:ind w:left="1080" w:hanging="360"/>
      </w:pPr>
      <w:rPr>
        <w:rFonts w:cs="Times New Roman"/>
        <w:b/>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9" w15:restartNumberingAfterBreak="0">
    <w:nsid w:val="4DA15452"/>
    <w:multiLevelType w:val="hybridMultilevel"/>
    <w:tmpl w:val="95C2E0AA"/>
    <w:lvl w:ilvl="0" w:tplc="73F4EEBE">
      <w:start w:val="1"/>
      <w:numFmt w:val="decimal"/>
      <w:lvlText w:val="%1."/>
      <w:lvlJc w:val="left"/>
      <w:pPr>
        <w:ind w:left="720" w:hanging="360"/>
      </w:pPr>
      <w:rPr>
        <w:rFonts w:ascii="Catamaran" w:eastAsia="Times New Roman" w:hAnsi="Catamaran" w:cs="Catamaran"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93D99"/>
    <w:multiLevelType w:val="hybridMultilevel"/>
    <w:tmpl w:val="949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91DF9"/>
    <w:multiLevelType w:val="hybridMultilevel"/>
    <w:tmpl w:val="10C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94495"/>
    <w:multiLevelType w:val="singleLevel"/>
    <w:tmpl w:val="76E47AC6"/>
    <w:lvl w:ilvl="0">
      <w:start w:val="1"/>
      <w:numFmt w:val="decimal"/>
      <w:lvlText w:val="%1."/>
      <w:lvlJc w:val="left"/>
      <w:pPr>
        <w:tabs>
          <w:tab w:val="num" w:pos="1065"/>
        </w:tabs>
        <w:ind w:left="1065" w:hanging="360"/>
      </w:pPr>
      <w:rPr>
        <w:rFonts w:hint="default"/>
      </w:rPr>
    </w:lvl>
  </w:abstractNum>
  <w:abstractNum w:abstractNumId="24" w15:restartNumberingAfterBreak="0">
    <w:nsid w:val="5CD65213"/>
    <w:multiLevelType w:val="hybridMultilevel"/>
    <w:tmpl w:val="1FD21C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26" w15:restartNumberingAfterBreak="0">
    <w:nsid w:val="61177B4A"/>
    <w:multiLevelType w:val="hybridMultilevel"/>
    <w:tmpl w:val="E98424F4"/>
    <w:lvl w:ilvl="0" w:tplc="72A6D7EA">
      <w:start w:val="1"/>
      <w:numFmt w:val="decimal"/>
      <w:lvlText w:val="%1)"/>
      <w:lvlJc w:val="left"/>
      <w:pPr>
        <w:ind w:left="1593" w:hanging="88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65890D7C"/>
    <w:multiLevelType w:val="hybridMultilevel"/>
    <w:tmpl w:val="36B2A7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7F144C6"/>
    <w:multiLevelType w:val="hybridMultilevel"/>
    <w:tmpl w:val="3D509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7A487D"/>
    <w:multiLevelType w:val="hybridMultilevel"/>
    <w:tmpl w:val="2EEC5D16"/>
    <w:lvl w:ilvl="0" w:tplc="7B864AEC">
      <w:start w:val="3"/>
      <w:numFmt w:val="bullet"/>
      <w:lvlText w:val="-"/>
      <w:lvlJc w:val="left"/>
      <w:pPr>
        <w:ind w:left="720" w:hanging="360"/>
      </w:pPr>
      <w:rPr>
        <w:rFonts w:ascii="Georgia" w:eastAsia="Times New Roman" w:hAnsi="Georg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AD301B"/>
    <w:multiLevelType w:val="hybridMultilevel"/>
    <w:tmpl w:val="8412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70E4D"/>
    <w:multiLevelType w:val="hybridMultilevel"/>
    <w:tmpl w:val="E24E8092"/>
    <w:lvl w:ilvl="0" w:tplc="F3E2D494">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75230A46"/>
    <w:multiLevelType w:val="hybridMultilevel"/>
    <w:tmpl w:val="C6B81F54"/>
    <w:lvl w:ilvl="0" w:tplc="FBE05FAC">
      <w:start w:val="1"/>
      <w:numFmt w:val="decimal"/>
      <w:lvlText w:val="%1."/>
      <w:lvlJc w:val="left"/>
      <w:pPr>
        <w:ind w:left="1352" w:hanging="360"/>
      </w:pPr>
      <w:rPr>
        <w:rFonts w:hint="default"/>
      </w:rPr>
    </w:lvl>
    <w:lvl w:ilvl="1" w:tplc="04180019" w:tentative="1">
      <w:start w:val="1"/>
      <w:numFmt w:val="lowerLetter"/>
      <w:lvlText w:val="%2."/>
      <w:lvlJc w:val="left"/>
      <w:pPr>
        <w:ind w:left="2072" w:hanging="360"/>
      </w:pPr>
    </w:lvl>
    <w:lvl w:ilvl="2" w:tplc="0418001B" w:tentative="1">
      <w:start w:val="1"/>
      <w:numFmt w:val="lowerRoman"/>
      <w:lvlText w:val="%3."/>
      <w:lvlJc w:val="right"/>
      <w:pPr>
        <w:ind w:left="2792" w:hanging="180"/>
      </w:pPr>
    </w:lvl>
    <w:lvl w:ilvl="3" w:tplc="0418000F" w:tentative="1">
      <w:start w:val="1"/>
      <w:numFmt w:val="decimal"/>
      <w:lvlText w:val="%4."/>
      <w:lvlJc w:val="left"/>
      <w:pPr>
        <w:ind w:left="3512" w:hanging="360"/>
      </w:pPr>
    </w:lvl>
    <w:lvl w:ilvl="4" w:tplc="04180019" w:tentative="1">
      <w:start w:val="1"/>
      <w:numFmt w:val="lowerLetter"/>
      <w:lvlText w:val="%5."/>
      <w:lvlJc w:val="left"/>
      <w:pPr>
        <w:ind w:left="4232" w:hanging="360"/>
      </w:pPr>
    </w:lvl>
    <w:lvl w:ilvl="5" w:tplc="0418001B" w:tentative="1">
      <w:start w:val="1"/>
      <w:numFmt w:val="lowerRoman"/>
      <w:lvlText w:val="%6."/>
      <w:lvlJc w:val="right"/>
      <w:pPr>
        <w:ind w:left="4952" w:hanging="180"/>
      </w:pPr>
    </w:lvl>
    <w:lvl w:ilvl="6" w:tplc="0418000F" w:tentative="1">
      <w:start w:val="1"/>
      <w:numFmt w:val="decimal"/>
      <w:lvlText w:val="%7."/>
      <w:lvlJc w:val="left"/>
      <w:pPr>
        <w:ind w:left="5672" w:hanging="360"/>
      </w:pPr>
    </w:lvl>
    <w:lvl w:ilvl="7" w:tplc="04180019" w:tentative="1">
      <w:start w:val="1"/>
      <w:numFmt w:val="lowerLetter"/>
      <w:lvlText w:val="%8."/>
      <w:lvlJc w:val="left"/>
      <w:pPr>
        <w:ind w:left="6392" w:hanging="360"/>
      </w:pPr>
    </w:lvl>
    <w:lvl w:ilvl="8" w:tplc="0418001B" w:tentative="1">
      <w:start w:val="1"/>
      <w:numFmt w:val="lowerRoman"/>
      <w:lvlText w:val="%9."/>
      <w:lvlJc w:val="right"/>
      <w:pPr>
        <w:ind w:left="7112" w:hanging="180"/>
      </w:pPr>
    </w:lvl>
  </w:abstractNum>
  <w:abstractNum w:abstractNumId="33"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0E207B"/>
    <w:multiLevelType w:val="hybridMultilevel"/>
    <w:tmpl w:val="014AED4A"/>
    <w:lvl w:ilvl="0" w:tplc="FAF2A25E">
      <w:start w:val="1"/>
      <w:numFmt w:val="decimal"/>
      <w:lvlText w:val="%1."/>
      <w:lvlJc w:val="left"/>
      <w:pPr>
        <w:tabs>
          <w:tab w:val="num" w:pos="720"/>
        </w:tabs>
        <w:ind w:left="720" w:hanging="360"/>
      </w:pPr>
      <w:rPr>
        <w:rFonts w:hint="default"/>
        <w:b/>
      </w:rPr>
    </w:lvl>
    <w:lvl w:ilvl="1" w:tplc="81C255C8" w:tentative="1">
      <w:start w:val="1"/>
      <w:numFmt w:val="lowerLetter"/>
      <w:lvlText w:val="%2."/>
      <w:lvlJc w:val="left"/>
      <w:pPr>
        <w:tabs>
          <w:tab w:val="num" w:pos="1440"/>
        </w:tabs>
        <w:ind w:left="1440" w:hanging="360"/>
      </w:pPr>
    </w:lvl>
    <w:lvl w:ilvl="2" w:tplc="584608C6" w:tentative="1">
      <w:start w:val="1"/>
      <w:numFmt w:val="lowerRoman"/>
      <w:lvlText w:val="%3."/>
      <w:lvlJc w:val="right"/>
      <w:pPr>
        <w:tabs>
          <w:tab w:val="num" w:pos="2160"/>
        </w:tabs>
        <w:ind w:left="2160" w:hanging="180"/>
      </w:pPr>
    </w:lvl>
    <w:lvl w:ilvl="3" w:tplc="F646708A" w:tentative="1">
      <w:start w:val="1"/>
      <w:numFmt w:val="decimal"/>
      <w:lvlText w:val="%4."/>
      <w:lvlJc w:val="left"/>
      <w:pPr>
        <w:tabs>
          <w:tab w:val="num" w:pos="2880"/>
        </w:tabs>
        <w:ind w:left="2880" w:hanging="360"/>
      </w:pPr>
    </w:lvl>
    <w:lvl w:ilvl="4" w:tplc="C72CA05E" w:tentative="1">
      <w:start w:val="1"/>
      <w:numFmt w:val="lowerLetter"/>
      <w:lvlText w:val="%5."/>
      <w:lvlJc w:val="left"/>
      <w:pPr>
        <w:tabs>
          <w:tab w:val="num" w:pos="3600"/>
        </w:tabs>
        <w:ind w:left="3600" w:hanging="360"/>
      </w:pPr>
    </w:lvl>
    <w:lvl w:ilvl="5" w:tplc="BF1C1AFA" w:tentative="1">
      <w:start w:val="1"/>
      <w:numFmt w:val="lowerRoman"/>
      <w:lvlText w:val="%6."/>
      <w:lvlJc w:val="right"/>
      <w:pPr>
        <w:tabs>
          <w:tab w:val="num" w:pos="4320"/>
        </w:tabs>
        <w:ind w:left="4320" w:hanging="180"/>
      </w:pPr>
    </w:lvl>
    <w:lvl w:ilvl="6" w:tplc="51D27A68" w:tentative="1">
      <w:start w:val="1"/>
      <w:numFmt w:val="decimal"/>
      <w:lvlText w:val="%7."/>
      <w:lvlJc w:val="left"/>
      <w:pPr>
        <w:tabs>
          <w:tab w:val="num" w:pos="5040"/>
        </w:tabs>
        <w:ind w:left="5040" w:hanging="360"/>
      </w:pPr>
    </w:lvl>
    <w:lvl w:ilvl="7" w:tplc="737CF296" w:tentative="1">
      <w:start w:val="1"/>
      <w:numFmt w:val="lowerLetter"/>
      <w:lvlText w:val="%8."/>
      <w:lvlJc w:val="left"/>
      <w:pPr>
        <w:tabs>
          <w:tab w:val="num" w:pos="5760"/>
        </w:tabs>
        <w:ind w:left="5760" w:hanging="360"/>
      </w:pPr>
    </w:lvl>
    <w:lvl w:ilvl="8" w:tplc="E47276FE" w:tentative="1">
      <w:start w:val="1"/>
      <w:numFmt w:val="lowerRoman"/>
      <w:lvlText w:val="%9."/>
      <w:lvlJc w:val="right"/>
      <w:pPr>
        <w:tabs>
          <w:tab w:val="num" w:pos="6480"/>
        </w:tabs>
        <w:ind w:left="6480" w:hanging="180"/>
      </w:pPr>
    </w:lvl>
  </w:abstractNum>
  <w:num w:numId="1" w16cid:durableId="613446346">
    <w:abstractNumId w:val="1"/>
  </w:num>
  <w:num w:numId="2" w16cid:durableId="607347732">
    <w:abstractNumId w:val="11"/>
  </w:num>
  <w:num w:numId="3" w16cid:durableId="2048215512">
    <w:abstractNumId w:val="31"/>
  </w:num>
  <w:num w:numId="4" w16cid:durableId="1046762409">
    <w:abstractNumId w:val="16"/>
  </w:num>
  <w:num w:numId="5" w16cid:durableId="1002390055">
    <w:abstractNumId w:val="17"/>
  </w:num>
  <w:num w:numId="6" w16cid:durableId="815292652">
    <w:abstractNumId w:val="5"/>
  </w:num>
  <w:num w:numId="7" w16cid:durableId="1811438631">
    <w:abstractNumId w:val="10"/>
  </w:num>
  <w:num w:numId="8" w16cid:durableId="502359948">
    <w:abstractNumId w:val="13"/>
  </w:num>
  <w:num w:numId="9" w16cid:durableId="464546673">
    <w:abstractNumId w:val="3"/>
  </w:num>
  <w:num w:numId="10" w16cid:durableId="866455087">
    <w:abstractNumId w:val="2"/>
  </w:num>
  <w:num w:numId="11" w16cid:durableId="1105886059">
    <w:abstractNumId w:val="8"/>
  </w:num>
  <w:num w:numId="12" w16cid:durableId="84111005">
    <w:abstractNumId w:val="6"/>
  </w:num>
  <w:num w:numId="13" w16cid:durableId="2000307200">
    <w:abstractNumId w:val="14"/>
  </w:num>
  <w:num w:numId="14" w16cid:durableId="499658705">
    <w:abstractNumId w:val="33"/>
  </w:num>
  <w:num w:numId="15" w16cid:durableId="1972009009">
    <w:abstractNumId w:val="18"/>
  </w:num>
  <w:num w:numId="16" w16cid:durableId="1052778289">
    <w:abstractNumId w:val="22"/>
  </w:num>
  <w:num w:numId="17" w16cid:durableId="1971280355">
    <w:abstractNumId w:val="7"/>
  </w:num>
  <w:num w:numId="18" w16cid:durableId="337854506">
    <w:abstractNumId w:val="34"/>
  </w:num>
  <w:num w:numId="19" w16cid:durableId="2101026657">
    <w:abstractNumId w:val="25"/>
  </w:num>
  <w:num w:numId="20" w16cid:durableId="1265311701">
    <w:abstractNumId w:val="20"/>
  </w:num>
  <w:num w:numId="21" w16cid:durableId="2033874913">
    <w:abstractNumId w:val="30"/>
  </w:num>
  <w:num w:numId="22" w16cid:durableId="1783501466">
    <w:abstractNumId w:val="28"/>
  </w:num>
  <w:num w:numId="23" w16cid:durableId="810680986">
    <w:abstractNumId w:val="26"/>
  </w:num>
  <w:num w:numId="24" w16cid:durableId="1035690195">
    <w:abstractNumId w:val="12"/>
  </w:num>
  <w:num w:numId="25" w16cid:durableId="387918923">
    <w:abstractNumId w:val="27"/>
  </w:num>
  <w:num w:numId="26" w16cid:durableId="1856068236">
    <w:abstractNumId w:val="9"/>
  </w:num>
  <w:num w:numId="27" w16cid:durableId="1388798427">
    <w:abstractNumId w:val="32"/>
  </w:num>
  <w:num w:numId="28" w16cid:durableId="305207839">
    <w:abstractNumId w:val="15"/>
  </w:num>
  <w:num w:numId="29" w16cid:durableId="691027843">
    <w:abstractNumId w:val="4"/>
  </w:num>
  <w:num w:numId="30" w16cid:durableId="837813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1379946">
    <w:abstractNumId w:val="29"/>
  </w:num>
  <w:num w:numId="32" w16cid:durableId="688486835">
    <w:abstractNumId w:val="0"/>
    <w:lvlOverride w:ilvl="0">
      <w:lvl w:ilvl="0">
        <w:start w:val="65535"/>
        <w:numFmt w:val="bullet"/>
        <w:lvlText w:val="-"/>
        <w:legacy w:legacy="1" w:legacySpace="0" w:legacyIndent="2539"/>
        <w:lvlJc w:val="left"/>
        <w:rPr>
          <w:rFonts w:ascii="Times New Roman" w:hAnsi="Times New Roman" w:cs="Times New Roman" w:hint="default"/>
        </w:rPr>
      </w:lvl>
    </w:lvlOverride>
  </w:num>
  <w:num w:numId="33" w16cid:durableId="1020819021">
    <w:abstractNumId w:val="23"/>
  </w:num>
  <w:num w:numId="34" w16cid:durableId="774909519">
    <w:abstractNumId w:val="21"/>
  </w:num>
  <w:num w:numId="35" w16cid:durableId="1233126817">
    <w:abstractNumId w:val="24"/>
  </w:num>
  <w:num w:numId="36" w16cid:durableId="1659768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21"/>
    <w:rsid w:val="00007990"/>
    <w:rsid w:val="00010AB1"/>
    <w:rsid w:val="00017565"/>
    <w:rsid w:val="00021CA2"/>
    <w:rsid w:val="00021D47"/>
    <w:rsid w:val="00023209"/>
    <w:rsid w:val="00024CFD"/>
    <w:rsid w:val="000319A2"/>
    <w:rsid w:val="00042F0D"/>
    <w:rsid w:val="000551DF"/>
    <w:rsid w:val="000558C3"/>
    <w:rsid w:val="0006081F"/>
    <w:rsid w:val="00062773"/>
    <w:rsid w:val="00062B92"/>
    <w:rsid w:val="00067FC5"/>
    <w:rsid w:val="00071321"/>
    <w:rsid w:val="00072780"/>
    <w:rsid w:val="000819B4"/>
    <w:rsid w:val="0008388E"/>
    <w:rsid w:val="00086643"/>
    <w:rsid w:val="000876AC"/>
    <w:rsid w:val="000877F7"/>
    <w:rsid w:val="000914FF"/>
    <w:rsid w:val="00091808"/>
    <w:rsid w:val="00093964"/>
    <w:rsid w:val="000948A3"/>
    <w:rsid w:val="00097B0F"/>
    <w:rsid w:val="000A0588"/>
    <w:rsid w:val="000A6943"/>
    <w:rsid w:val="000B4A03"/>
    <w:rsid w:val="000B7323"/>
    <w:rsid w:val="000D0430"/>
    <w:rsid w:val="000D1BA6"/>
    <w:rsid w:val="000D4639"/>
    <w:rsid w:val="000E03F2"/>
    <w:rsid w:val="000F5B97"/>
    <w:rsid w:val="000F7BB3"/>
    <w:rsid w:val="00100B7A"/>
    <w:rsid w:val="00100D31"/>
    <w:rsid w:val="00101869"/>
    <w:rsid w:val="00110F7E"/>
    <w:rsid w:val="0011548B"/>
    <w:rsid w:val="00125CB1"/>
    <w:rsid w:val="001263C9"/>
    <w:rsid w:val="00126BC9"/>
    <w:rsid w:val="00127C71"/>
    <w:rsid w:val="001337E4"/>
    <w:rsid w:val="00140B4D"/>
    <w:rsid w:val="0014389E"/>
    <w:rsid w:val="00151EA1"/>
    <w:rsid w:val="0015300D"/>
    <w:rsid w:val="00153309"/>
    <w:rsid w:val="0015353C"/>
    <w:rsid w:val="001561B3"/>
    <w:rsid w:val="00163739"/>
    <w:rsid w:val="00164D40"/>
    <w:rsid w:val="00167BE1"/>
    <w:rsid w:val="0017768C"/>
    <w:rsid w:val="00183A6A"/>
    <w:rsid w:val="00184AD4"/>
    <w:rsid w:val="0018692E"/>
    <w:rsid w:val="001A2470"/>
    <w:rsid w:val="001A3927"/>
    <w:rsid w:val="001A725B"/>
    <w:rsid w:val="001B5CC9"/>
    <w:rsid w:val="001B7BB9"/>
    <w:rsid w:val="001B7D78"/>
    <w:rsid w:val="001C0555"/>
    <w:rsid w:val="001D377B"/>
    <w:rsid w:val="001D59A9"/>
    <w:rsid w:val="001F1438"/>
    <w:rsid w:val="001F56FD"/>
    <w:rsid w:val="00212CA2"/>
    <w:rsid w:val="002273C5"/>
    <w:rsid w:val="002311B5"/>
    <w:rsid w:val="0023403A"/>
    <w:rsid w:val="00236165"/>
    <w:rsid w:val="00240CC9"/>
    <w:rsid w:val="002413FC"/>
    <w:rsid w:val="0024375A"/>
    <w:rsid w:val="00246D5D"/>
    <w:rsid w:val="00250206"/>
    <w:rsid w:val="00251121"/>
    <w:rsid w:val="00252099"/>
    <w:rsid w:val="00253C1C"/>
    <w:rsid w:val="0026504C"/>
    <w:rsid w:val="00272CAC"/>
    <w:rsid w:val="0027455F"/>
    <w:rsid w:val="00290170"/>
    <w:rsid w:val="002A0ACA"/>
    <w:rsid w:val="002A0D4C"/>
    <w:rsid w:val="002A1441"/>
    <w:rsid w:val="002A3186"/>
    <w:rsid w:val="002B0C00"/>
    <w:rsid w:val="002B3F80"/>
    <w:rsid w:val="002B4149"/>
    <w:rsid w:val="002B4CCC"/>
    <w:rsid w:val="002C2669"/>
    <w:rsid w:val="002C4E61"/>
    <w:rsid w:val="002C5BFD"/>
    <w:rsid w:val="002D0A4F"/>
    <w:rsid w:val="002E230C"/>
    <w:rsid w:val="002E79F8"/>
    <w:rsid w:val="002F34B7"/>
    <w:rsid w:val="002F6ADF"/>
    <w:rsid w:val="00302CF5"/>
    <w:rsid w:val="003059FF"/>
    <w:rsid w:val="00310B2D"/>
    <w:rsid w:val="003122B9"/>
    <w:rsid w:val="00320285"/>
    <w:rsid w:val="0033252A"/>
    <w:rsid w:val="00340E6B"/>
    <w:rsid w:val="00342271"/>
    <w:rsid w:val="00344068"/>
    <w:rsid w:val="00345B8F"/>
    <w:rsid w:val="00347DD8"/>
    <w:rsid w:val="00347F71"/>
    <w:rsid w:val="00351064"/>
    <w:rsid w:val="003518AE"/>
    <w:rsid w:val="00352D42"/>
    <w:rsid w:val="00354891"/>
    <w:rsid w:val="00363F8D"/>
    <w:rsid w:val="00377B20"/>
    <w:rsid w:val="00390873"/>
    <w:rsid w:val="003A46AC"/>
    <w:rsid w:val="003B6515"/>
    <w:rsid w:val="003B72FC"/>
    <w:rsid w:val="003C5273"/>
    <w:rsid w:val="003D6343"/>
    <w:rsid w:val="003E2248"/>
    <w:rsid w:val="003E31E4"/>
    <w:rsid w:val="003E49FD"/>
    <w:rsid w:val="003E53D3"/>
    <w:rsid w:val="003E563B"/>
    <w:rsid w:val="003F5E83"/>
    <w:rsid w:val="0040251C"/>
    <w:rsid w:val="004046E1"/>
    <w:rsid w:val="00413E05"/>
    <w:rsid w:val="004151EE"/>
    <w:rsid w:val="00415B1B"/>
    <w:rsid w:val="00417BD5"/>
    <w:rsid w:val="00420B8D"/>
    <w:rsid w:val="004217DE"/>
    <w:rsid w:val="0042578E"/>
    <w:rsid w:val="004334D2"/>
    <w:rsid w:val="004358BC"/>
    <w:rsid w:val="004362BF"/>
    <w:rsid w:val="00445D68"/>
    <w:rsid w:val="00453049"/>
    <w:rsid w:val="00461FA1"/>
    <w:rsid w:val="004700E7"/>
    <w:rsid w:val="00476B78"/>
    <w:rsid w:val="00477BA0"/>
    <w:rsid w:val="00486190"/>
    <w:rsid w:val="00487DE3"/>
    <w:rsid w:val="00490574"/>
    <w:rsid w:val="00495451"/>
    <w:rsid w:val="00496FA8"/>
    <w:rsid w:val="00497C0C"/>
    <w:rsid w:val="004C1C65"/>
    <w:rsid w:val="004C3DD4"/>
    <w:rsid w:val="004C7F5E"/>
    <w:rsid w:val="004D0841"/>
    <w:rsid w:val="004D2CF7"/>
    <w:rsid w:val="004F4A8B"/>
    <w:rsid w:val="00501D79"/>
    <w:rsid w:val="005022C8"/>
    <w:rsid w:val="005126E6"/>
    <w:rsid w:val="00516000"/>
    <w:rsid w:val="0051690B"/>
    <w:rsid w:val="005204CC"/>
    <w:rsid w:val="00530302"/>
    <w:rsid w:val="0053084D"/>
    <w:rsid w:val="00531DEF"/>
    <w:rsid w:val="00540DD6"/>
    <w:rsid w:val="00541C81"/>
    <w:rsid w:val="00542A2B"/>
    <w:rsid w:val="00543108"/>
    <w:rsid w:val="00546272"/>
    <w:rsid w:val="00550AEF"/>
    <w:rsid w:val="00556699"/>
    <w:rsid w:val="00564DBE"/>
    <w:rsid w:val="005665F0"/>
    <w:rsid w:val="005762EB"/>
    <w:rsid w:val="00587841"/>
    <w:rsid w:val="00590016"/>
    <w:rsid w:val="005902D7"/>
    <w:rsid w:val="00590EC8"/>
    <w:rsid w:val="00591F9B"/>
    <w:rsid w:val="00595F6C"/>
    <w:rsid w:val="005A270F"/>
    <w:rsid w:val="005A348C"/>
    <w:rsid w:val="005A403D"/>
    <w:rsid w:val="005A7F5C"/>
    <w:rsid w:val="005B1C78"/>
    <w:rsid w:val="005B2F5C"/>
    <w:rsid w:val="005B35B8"/>
    <w:rsid w:val="005B45F3"/>
    <w:rsid w:val="005B5D1F"/>
    <w:rsid w:val="005B7215"/>
    <w:rsid w:val="005D1834"/>
    <w:rsid w:val="005D255B"/>
    <w:rsid w:val="005D5485"/>
    <w:rsid w:val="005E1D01"/>
    <w:rsid w:val="005E3117"/>
    <w:rsid w:val="005F011E"/>
    <w:rsid w:val="005F13CB"/>
    <w:rsid w:val="005F1B10"/>
    <w:rsid w:val="005F2289"/>
    <w:rsid w:val="005F5309"/>
    <w:rsid w:val="006062C5"/>
    <w:rsid w:val="00623371"/>
    <w:rsid w:val="00630190"/>
    <w:rsid w:val="0063149F"/>
    <w:rsid w:val="0064157B"/>
    <w:rsid w:val="00643928"/>
    <w:rsid w:val="00652350"/>
    <w:rsid w:val="00654CCF"/>
    <w:rsid w:val="00656D87"/>
    <w:rsid w:val="00662F2F"/>
    <w:rsid w:val="006630C7"/>
    <w:rsid w:val="006646C7"/>
    <w:rsid w:val="0067069A"/>
    <w:rsid w:val="00674257"/>
    <w:rsid w:val="00675947"/>
    <w:rsid w:val="00677B2C"/>
    <w:rsid w:val="006803F2"/>
    <w:rsid w:val="0068591A"/>
    <w:rsid w:val="00687386"/>
    <w:rsid w:val="0068769B"/>
    <w:rsid w:val="006A230B"/>
    <w:rsid w:val="006A3FC9"/>
    <w:rsid w:val="006B02D7"/>
    <w:rsid w:val="006B160B"/>
    <w:rsid w:val="006B38A3"/>
    <w:rsid w:val="006B7FE7"/>
    <w:rsid w:val="006C44F8"/>
    <w:rsid w:val="006C4588"/>
    <w:rsid w:val="006C463A"/>
    <w:rsid w:val="006E07DF"/>
    <w:rsid w:val="006E1022"/>
    <w:rsid w:val="006E1E30"/>
    <w:rsid w:val="006E52D2"/>
    <w:rsid w:val="006E76D6"/>
    <w:rsid w:val="006F15C5"/>
    <w:rsid w:val="006F2EEF"/>
    <w:rsid w:val="006F6EF3"/>
    <w:rsid w:val="006F77DE"/>
    <w:rsid w:val="006F7C9B"/>
    <w:rsid w:val="007024EA"/>
    <w:rsid w:val="007030F0"/>
    <w:rsid w:val="007033A6"/>
    <w:rsid w:val="00711F50"/>
    <w:rsid w:val="00712CAD"/>
    <w:rsid w:val="007213A3"/>
    <w:rsid w:val="00735261"/>
    <w:rsid w:val="00736122"/>
    <w:rsid w:val="00737FA7"/>
    <w:rsid w:val="00753B7C"/>
    <w:rsid w:val="007615B9"/>
    <w:rsid w:val="007615C8"/>
    <w:rsid w:val="00762F85"/>
    <w:rsid w:val="00764567"/>
    <w:rsid w:val="00770821"/>
    <w:rsid w:val="007712B8"/>
    <w:rsid w:val="0077323D"/>
    <w:rsid w:val="00776704"/>
    <w:rsid w:val="007805E7"/>
    <w:rsid w:val="00781110"/>
    <w:rsid w:val="0078434F"/>
    <w:rsid w:val="00792C3F"/>
    <w:rsid w:val="007A06D4"/>
    <w:rsid w:val="007A234F"/>
    <w:rsid w:val="007A2C41"/>
    <w:rsid w:val="007A5C40"/>
    <w:rsid w:val="007B293C"/>
    <w:rsid w:val="007B2CF4"/>
    <w:rsid w:val="007B472B"/>
    <w:rsid w:val="007C2CA5"/>
    <w:rsid w:val="007C48DD"/>
    <w:rsid w:val="007D5D5A"/>
    <w:rsid w:val="007D5F85"/>
    <w:rsid w:val="007E0F74"/>
    <w:rsid w:val="007E46B8"/>
    <w:rsid w:val="007E4C39"/>
    <w:rsid w:val="007E4CA5"/>
    <w:rsid w:val="007E5F5B"/>
    <w:rsid w:val="007F1F47"/>
    <w:rsid w:val="007F3691"/>
    <w:rsid w:val="008001B8"/>
    <w:rsid w:val="00801BE2"/>
    <w:rsid w:val="00806A4A"/>
    <w:rsid w:val="00810CBB"/>
    <w:rsid w:val="008121A7"/>
    <w:rsid w:val="00813780"/>
    <w:rsid w:val="0081467E"/>
    <w:rsid w:val="00816685"/>
    <w:rsid w:val="008215BD"/>
    <w:rsid w:val="00821B6C"/>
    <w:rsid w:val="008262A4"/>
    <w:rsid w:val="00831711"/>
    <w:rsid w:val="00832159"/>
    <w:rsid w:val="008336F1"/>
    <w:rsid w:val="00834071"/>
    <w:rsid w:val="00835525"/>
    <w:rsid w:val="00846F44"/>
    <w:rsid w:val="00847EB3"/>
    <w:rsid w:val="008569F2"/>
    <w:rsid w:val="008761F2"/>
    <w:rsid w:val="008803AB"/>
    <w:rsid w:val="008808EC"/>
    <w:rsid w:val="008813AF"/>
    <w:rsid w:val="008819D5"/>
    <w:rsid w:val="00897D22"/>
    <w:rsid w:val="008A3D2D"/>
    <w:rsid w:val="008B07F0"/>
    <w:rsid w:val="008B5E02"/>
    <w:rsid w:val="008B6C7A"/>
    <w:rsid w:val="008C6D08"/>
    <w:rsid w:val="008D1CDC"/>
    <w:rsid w:val="008E285C"/>
    <w:rsid w:val="008E3409"/>
    <w:rsid w:val="008E4614"/>
    <w:rsid w:val="008E7586"/>
    <w:rsid w:val="00902F0A"/>
    <w:rsid w:val="00907FFC"/>
    <w:rsid w:val="009202D3"/>
    <w:rsid w:val="0092415E"/>
    <w:rsid w:val="009329C6"/>
    <w:rsid w:val="00934187"/>
    <w:rsid w:val="00936B32"/>
    <w:rsid w:val="0094332D"/>
    <w:rsid w:val="009526E9"/>
    <w:rsid w:val="00953766"/>
    <w:rsid w:val="009559B7"/>
    <w:rsid w:val="00955F81"/>
    <w:rsid w:val="00956209"/>
    <w:rsid w:val="0096787C"/>
    <w:rsid w:val="00967940"/>
    <w:rsid w:val="009701F7"/>
    <w:rsid w:val="009712D8"/>
    <w:rsid w:val="00971A6D"/>
    <w:rsid w:val="009804A6"/>
    <w:rsid w:val="009822B9"/>
    <w:rsid w:val="00984DF5"/>
    <w:rsid w:val="00987E4E"/>
    <w:rsid w:val="009945E5"/>
    <w:rsid w:val="009973C1"/>
    <w:rsid w:val="009A4067"/>
    <w:rsid w:val="009A65C8"/>
    <w:rsid w:val="009B1830"/>
    <w:rsid w:val="009B5F54"/>
    <w:rsid w:val="009C3970"/>
    <w:rsid w:val="009D1912"/>
    <w:rsid w:val="009F6001"/>
    <w:rsid w:val="00A00404"/>
    <w:rsid w:val="00A02FA4"/>
    <w:rsid w:val="00A07E28"/>
    <w:rsid w:val="00A30944"/>
    <w:rsid w:val="00A31EF2"/>
    <w:rsid w:val="00A346AA"/>
    <w:rsid w:val="00A346D6"/>
    <w:rsid w:val="00A376DB"/>
    <w:rsid w:val="00A418FD"/>
    <w:rsid w:val="00A4645D"/>
    <w:rsid w:val="00A469BC"/>
    <w:rsid w:val="00A52D2E"/>
    <w:rsid w:val="00A5485A"/>
    <w:rsid w:val="00A559D2"/>
    <w:rsid w:val="00A568A1"/>
    <w:rsid w:val="00A610CC"/>
    <w:rsid w:val="00A618EE"/>
    <w:rsid w:val="00A662D1"/>
    <w:rsid w:val="00A664FE"/>
    <w:rsid w:val="00A70C88"/>
    <w:rsid w:val="00A73001"/>
    <w:rsid w:val="00A7425E"/>
    <w:rsid w:val="00A76D25"/>
    <w:rsid w:val="00A82098"/>
    <w:rsid w:val="00A82FD3"/>
    <w:rsid w:val="00A8501A"/>
    <w:rsid w:val="00AA5189"/>
    <w:rsid w:val="00AA595F"/>
    <w:rsid w:val="00AB0908"/>
    <w:rsid w:val="00AC3850"/>
    <w:rsid w:val="00AC47BE"/>
    <w:rsid w:val="00AC786E"/>
    <w:rsid w:val="00AD231A"/>
    <w:rsid w:val="00AD6505"/>
    <w:rsid w:val="00AF3B7C"/>
    <w:rsid w:val="00B0031D"/>
    <w:rsid w:val="00B01896"/>
    <w:rsid w:val="00B07C5A"/>
    <w:rsid w:val="00B1415C"/>
    <w:rsid w:val="00B14396"/>
    <w:rsid w:val="00B1461E"/>
    <w:rsid w:val="00B15E0D"/>
    <w:rsid w:val="00B178DF"/>
    <w:rsid w:val="00B2192A"/>
    <w:rsid w:val="00B2428D"/>
    <w:rsid w:val="00B31A0B"/>
    <w:rsid w:val="00B332D7"/>
    <w:rsid w:val="00B34319"/>
    <w:rsid w:val="00B4540B"/>
    <w:rsid w:val="00B50D54"/>
    <w:rsid w:val="00B52ABD"/>
    <w:rsid w:val="00B533F9"/>
    <w:rsid w:val="00B53CB7"/>
    <w:rsid w:val="00B57BFF"/>
    <w:rsid w:val="00B62147"/>
    <w:rsid w:val="00B64432"/>
    <w:rsid w:val="00B6499A"/>
    <w:rsid w:val="00B73A82"/>
    <w:rsid w:val="00B77E0F"/>
    <w:rsid w:val="00B8088F"/>
    <w:rsid w:val="00B81BE2"/>
    <w:rsid w:val="00B87D05"/>
    <w:rsid w:val="00BA27E3"/>
    <w:rsid w:val="00BA3539"/>
    <w:rsid w:val="00BA4EA9"/>
    <w:rsid w:val="00BA6D30"/>
    <w:rsid w:val="00BB0B06"/>
    <w:rsid w:val="00BB25D0"/>
    <w:rsid w:val="00BB37B5"/>
    <w:rsid w:val="00BB4B48"/>
    <w:rsid w:val="00BB6C40"/>
    <w:rsid w:val="00BC459F"/>
    <w:rsid w:val="00BC4BDE"/>
    <w:rsid w:val="00BD3A87"/>
    <w:rsid w:val="00BD561E"/>
    <w:rsid w:val="00BD59A1"/>
    <w:rsid w:val="00BD61FD"/>
    <w:rsid w:val="00BF1D0C"/>
    <w:rsid w:val="00BF3BAE"/>
    <w:rsid w:val="00BF5F7A"/>
    <w:rsid w:val="00C05A3D"/>
    <w:rsid w:val="00C22B28"/>
    <w:rsid w:val="00C27C6A"/>
    <w:rsid w:val="00C3416C"/>
    <w:rsid w:val="00C35568"/>
    <w:rsid w:val="00C414E6"/>
    <w:rsid w:val="00C419AF"/>
    <w:rsid w:val="00C427AC"/>
    <w:rsid w:val="00C455D3"/>
    <w:rsid w:val="00C52A97"/>
    <w:rsid w:val="00C63DB5"/>
    <w:rsid w:val="00C70C48"/>
    <w:rsid w:val="00C7187D"/>
    <w:rsid w:val="00C8492A"/>
    <w:rsid w:val="00C962A6"/>
    <w:rsid w:val="00CA79D7"/>
    <w:rsid w:val="00CB1A39"/>
    <w:rsid w:val="00CB2833"/>
    <w:rsid w:val="00CC15AB"/>
    <w:rsid w:val="00CC385D"/>
    <w:rsid w:val="00CC7E34"/>
    <w:rsid w:val="00CD7CAD"/>
    <w:rsid w:val="00CE49F1"/>
    <w:rsid w:val="00CE62D6"/>
    <w:rsid w:val="00CF0046"/>
    <w:rsid w:val="00CF3D93"/>
    <w:rsid w:val="00CF523A"/>
    <w:rsid w:val="00CF6D81"/>
    <w:rsid w:val="00CF7481"/>
    <w:rsid w:val="00D004FF"/>
    <w:rsid w:val="00D00ECB"/>
    <w:rsid w:val="00D11408"/>
    <w:rsid w:val="00D15C52"/>
    <w:rsid w:val="00D27CAB"/>
    <w:rsid w:val="00D34D12"/>
    <w:rsid w:val="00D40134"/>
    <w:rsid w:val="00D51CAD"/>
    <w:rsid w:val="00D55BC1"/>
    <w:rsid w:val="00D57F55"/>
    <w:rsid w:val="00D6174C"/>
    <w:rsid w:val="00D754D9"/>
    <w:rsid w:val="00D75EAC"/>
    <w:rsid w:val="00D82389"/>
    <w:rsid w:val="00D82C81"/>
    <w:rsid w:val="00D9117B"/>
    <w:rsid w:val="00D94F77"/>
    <w:rsid w:val="00DA51BF"/>
    <w:rsid w:val="00DB2948"/>
    <w:rsid w:val="00DB2F54"/>
    <w:rsid w:val="00DB5E2B"/>
    <w:rsid w:val="00DC0563"/>
    <w:rsid w:val="00DC0E4C"/>
    <w:rsid w:val="00DC5CF9"/>
    <w:rsid w:val="00DD5C61"/>
    <w:rsid w:val="00DD7774"/>
    <w:rsid w:val="00DD79AF"/>
    <w:rsid w:val="00DE0B26"/>
    <w:rsid w:val="00DE1F5C"/>
    <w:rsid w:val="00DE6716"/>
    <w:rsid w:val="00DF0A4D"/>
    <w:rsid w:val="00DF349A"/>
    <w:rsid w:val="00DF6081"/>
    <w:rsid w:val="00E07A57"/>
    <w:rsid w:val="00E13104"/>
    <w:rsid w:val="00E14BFF"/>
    <w:rsid w:val="00E16862"/>
    <w:rsid w:val="00E17675"/>
    <w:rsid w:val="00E27330"/>
    <w:rsid w:val="00E33D47"/>
    <w:rsid w:val="00E51769"/>
    <w:rsid w:val="00E540AC"/>
    <w:rsid w:val="00E60322"/>
    <w:rsid w:val="00E63DFA"/>
    <w:rsid w:val="00E664B8"/>
    <w:rsid w:val="00E71A85"/>
    <w:rsid w:val="00E72078"/>
    <w:rsid w:val="00E76ECB"/>
    <w:rsid w:val="00E82CEA"/>
    <w:rsid w:val="00E834AF"/>
    <w:rsid w:val="00E85999"/>
    <w:rsid w:val="00E911E6"/>
    <w:rsid w:val="00E96D65"/>
    <w:rsid w:val="00EA4309"/>
    <w:rsid w:val="00EA63C0"/>
    <w:rsid w:val="00EB2CDF"/>
    <w:rsid w:val="00EC235E"/>
    <w:rsid w:val="00EC485A"/>
    <w:rsid w:val="00ED48FF"/>
    <w:rsid w:val="00ED58F6"/>
    <w:rsid w:val="00ED78B9"/>
    <w:rsid w:val="00EF2AAC"/>
    <w:rsid w:val="00EF32FF"/>
    <w:rsid w:val="00EF39F9"/>
    <w:rsid w:val="00EF6FBD"/>
    <w:rsid w:val="00F02865"/>
    <w:rsid w:val="00F14228"/>
    <w:rsid w:val="00F15528"/>
    <w:rsid w:val="00F24750"/>
    <w:rsid w:val="00F3147C"/>
    <w:rsid w:val="00F3584D"/>
    <w:rsid w:val="00F35878"/>
    <w:rsid w:val="00F432A8"/>
    <w:rsid w:val="00F44347"/>
    <w:rsid w:val="00F641FF"/>
    <w:rsid w:val="00F745D0"/>
    <w:rsid w:val="00F74B23"/>
    <w:rsid w:val="00F95F96"/>
    <w:rsid w:val="00FA295C"/>
    <w:rsid w:val="00FA3EF5"/>
    <w:rsid w:val="00FA54A9"/>
    <w:rsid w:val="00FB0434"/>
    <w:rsid w:val="00FB1086"/>
    <w:rsid w:val="00FB10CD"/>
    <w:rsid w:val="00FB7260"/>
    <w:rsid w:val="00FC7934"/>
    <w:rsid w:val="00FD1561"/>
    <w:rsid w:val="00FD2146"/>
    <w:rsid w:val="00FE0F77"/>
    <w:rsid w:val="00FE31F3"/>
    <w:rsid w:val="00FF019F"/>
    <w:rsid w:val="00FF1F4C"/>
    <w:rsid w:val="00FF2F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0E75"/>
  <w15:docId w15:val="{C1DE792A-7A22-4BB3-B4FC-08A06573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21"/>
    <w:pPr>
      <w:spacing w:after="200" w:line="276" w:lineRule="auto"/>
    </w:pPr>
    <w:rPr>
      <w:rFonts w:eastAsia="Times New Roman"/>
      <w:sz w:val="22"/>
      <w:szCs w:val="22"/>
    </w:rPr>
  </w:style>
  <w:style w:type="paragraph" w:styleId="Titlu1">
    <w:name w:val="heading 1"/>
    <w:basedOn w:val="Normal"/>
    <w:next w:val="Normal"/>
    <w:link w:val="Titlu1Caracter"/>
    <w:qFormat/>
    <w:rsid w:val="007213A3"/>
    <w:pPr>
      <w:keepNext/>
      <w:spacing w:before="240" w:after="60" w:line="240" w:lineRule="auto"/>
      <w:outlineLvl w:val="0"/>
    </w:pPr>
    <w:rPr>
      <w:rFonts w:ascii="Arial" w:hAnsi="Arial" w:cs="Arial"/>
      <w:b/>
      <w:bCs/>
      <w:kern w:val="32"/>
      <w:sz w:val="32"/>
      <w:szCs w:val="32"/>
      <w:lang w:eastAsia="en-US"/>
    </w:rPr>
  </w:style>
  <w:style w:type="paragraph" w:styleId="Titlu2">
    <w:name w:val="heading 2"/>
    <w:basedOn w:val="Normal"/>
    <w:next w:val="Normal"/>
    <w:link w:val="Titlu2Caracter"/>
    <w:qFormat/>
    <w:rsid w:val="00100D31"/>
    <w:pPr>
      <w:keepNext/>
      <w:keepLines/>
      <w:spacing w:before="200" w:after="0"/>
      <w:outlineLvl w:val="1"/>
    </w:pPr>
    <w:rPr>
      <w:rFonts w:ascii="Cambria" w:hAnsi="Cambria"/>
      <w:b/>
      <w:bCs/>
      <w:color w:val="4F81BD"/>
      <w:sz w:val="26"/>
      <w:szCs w:val="26"/>
    </w:rPr>
  </w:style>
  <w:style w:type="paragraph" w:styleId="Titlu3">
    <w:name w:val="heading 3"/>
    <w:aliases w:val=" Char"/>
    <w:basedOn w:val="Normal"/>
    <w:next w:val="Normal"/>
    <w:link w:val="Titlu3Caracter"/>
    <w:qFormat/>
    <w:rsid w:val="004F4A8B"/>
    <w:pPr>
      <w:keepNext/>
      <w:suppressAutoHyphens/>
      <w:spacing w:before="240" w:after="60" w:line="240" w:lineRule="auto"/>
      <w:outlineLvl w:val="2"/>
    </w:pPr>
    <w:rPr>
      <w:rFonts w:ascii="Arial" w:hAnsi="Arial" w:cs="Arial"/>
      <w:b/>
      <w:bCs/>
      <w:sz w:val="26"/>
      <w:szCs w:val="26"/>
      <w:lang w:val="en-US" w:eastAsia="ar-SA"/>
    </w:rPr>
  </w:style>
  <w:style w:type="paragraph" w:styleId="Titlu4">
    <w:name w:val="heading 4"/>
    <w:basedOn w:val="Normal"/>
    <w:next w:val="Normal"/>
    <w:link w:val="Titlu4Caracter"/>
    <w:qFormat/>
    <w:rsid w:val="004F4A8B"/>
    <w:pPr>
      <w:keepNext/>
      <w:suppressAutoHyphens/>
      <w:spacing w:after="0" w:line="240" w:lineRule="auto"/>
      <w:jc w:val="both"/>
      <w:outlineLvl w:val="3"/>
    </w:pPr>
    <w:rPr>
      <w:rFonts w:ascii="Times New Roman" w:hAnsi="Times New Roman"/>
      <w:sz w:val="26"/>
      <w:szCs w:val="26"/>
      <w:lang w:val="fr-FR" w:eastAsia="ar-SA"/>
    </w:rPr>
  </w:style>
  <w:style w:type="paragraph" w:styleId="Titlu6">
    <w:name w:val="heading 6"/>
    <w:basedOn w:val="Normal"/>
    <w:next w:val="Normal"/>
    <w:link w:val="Titlu6Caracter"/>
    <w:uiPriority w:val="9"/>
    <w:qFormat/>
    <w:rsid w:val="004F4A8B"/>
    <w:pPr>
      <w:overflowPunct w:val="0"/>
      <w:autoSpaceDE w:val="0"/>
      <w:autoSpaceDN w:val="0"/>
      <w:adjustRightInd w:val="0"/>
      <w:spacing w:before="240" w:after="60" w:line="240" w:lineRule="auto"/>
      <w:textAlignment w:val="baseline"/>
      <w:outlineLvl w:val="5"/>
    </w:pPr>
    <w:rPr>
      <w:b/>
      <w:bCs/>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213A3"/>
    <w:rPr>
      <w:rFonts w:ascii="Arial" w:eastAsia="Times New Roman" w:hAnsi="Arial" w:cs="Arial"/>
      <w:b/>
      <w:bCs/>
      <w:kern w:val="32"/>
      <w:sz w:val="32"/>
      <w:szCs w:val="32"/>
      <w:lang w:val="ro-RO"/>
    </w:rPr>
  </w:style>
  <w:style w:type="character" w:customStyle="1" w:styleId="Titlu2Caracter">
    <w:name w:val="Titlu 2 Caracter"/>
    <w:basedOn w:val="Fontdeparagrafimplicit"/>
    <w:link w:val="Titlu2"/>
    <w:rsid w:val="00100D31"/>
    <w:rPr>
      <w:rFonts w:ascii="Cambria" w:eastAsia="Times New Roman" w:hAnsi="Cambria" w:cs="Times New Roman"/>
      <w:b/>
      <w:bCs/>
      <w:color w:val="4F81BD"/>
      <w:sz w:val="26"/>
      <w:szCs w:val="26"/>
      <w:lang w:val="ro-RO" w:eastAsia="ro-RO"/>
    </w:rPr>
  </w:style>
  <w:style w:type="character" w:customStyle="1" w:styleId="Titlu3Caracter">
    <w:name w:val="Titlu 3 Caracter"/>
    <w:aliases w:val=" Char Caracter"/>
    <w:basedOn w:val="Fontdeparagrafimplicit"/>
    <w:link w:val="Titlu3"/>
    <w:rsid w:val="004F4A8B"/>
    <w:rPr>
      <w:rFonts w:ascii="Arial" w:eastAsia="Times New Roman" w:hAnsi="Arial" w:cs="Arial"/>
      <w:b/>
      <w:bCs/>
      <w:sz w:val="26"/>
      <w:szCs w:val="26"/>
      <w:lang w:eastAsia="ar-SA"/>
    </w:rPr>
  </w:style>
  <w:style w:type="character" w:customStyle="1" w:styleId="Titlu4Caracter">
    <w:name w:val="Titlu 4 Caracter"/>
    <w:basedOn w:val="Fontdeparagrafimplicit"/>
    <w:link w:val="Titlu4"/>
    <w:rsid w:val="004F4A8B"/>
    <w:rPr>
      <w:rFonts w:ascii="Times New Roman" w:eastAsia="Times New Roman" w:hAnsi="Times New Roman"/>
      <w:sz w:val="26"/>
      <w:szCs w:val="26"/>
      <w:lang w:val="fr-FR" w:eastAsia="ar-SA"/>
    </w:rPr>
  </w:style>
  <w:style w:type="character" w:customStyle="1" w:styleId="Titlu6Caracter">
    <w:name w:val="Titlu 6 Caracter"/>
    <w:basedOn w:val="Fontdeparagrafimplicit"/>
    <w:link w:val="Titlu6"/>
    <w:uiPriority w:val="9"/>
    <w:rsid w:val="004F4A8B"/>
    <w:rPr>
      <w:rFonts w:eastAsia="Times New Roman"/>
      <w:b/>
      <w:bCs/>
      <w:sz w:val="22"/>
      <w:szCs w:val="22"/>
    </w:rPr>
  </w:style>
  <w:style w:type="table" w:styleId="Tabelgril">
    <w:name w:val="Table Grid"/>
    <w:basedOn w:val="TabelNormal"/>
    <w:rsid w:val="0017768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aliases w:val="(Pg,No.,Code),ft"/>
    <w:basedOn w:val="Normal"/>
    <w:link w:val="SubsolCaracter"/>
    <w:uiPriority w:val="99"/>
    <w:rsid w:val="0017768C"/>
    <w:pPr>
      <w:tabs>
        <w:tab w:val="center" w:pos="4320"/>
        <w:tab w:val="right" w:pos="8640"/>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SubsolCaracter">
    <w:name w:val="Subsol Caracter"/>
    <w:aliases w:val="(Pg Caracter,No. Caracter,Code) Caracter,ft Caracter"/>
    <w:basedOn w:val="Fontdeparagrafimplicit"/>
    <w:link w:val="Subsol"/>
    <w:uiPriority w:val="99"/>
    <w:rsid w:val="0017768C"/>
    <w:rPr>
      <w:rFonts w:ascii="MS Sans Serif" w:eastAsia="Times New Roman" w:hAnsi="MS Sans Serif" w:cs="Times New Roman"/>
      <w:sz w:val="20"/>
      <w:szCs w:val="20"/>
    </w:rPr>
  </w:style>
  <w:style w:type="character" w:styleId="Numrdepagin">
    <w:name w:val="page number"/>
    <w:basedOn w:val="Fontdeparagrafimplicit"/>
    <w:rsid w:val="0017768C"/>
  </w:style>
  <w:style w:type="paragraph" w:customStyle="1" w:styleId="DefaultText">
    <w:name w:val="Default Text"/>
    <w:basedOn w:val="Normal"/>
    <w:rsid w:val="00BA6D30"/>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paragraph" w:styleId="NormalWeb">
    <w:name w:val="Normal (Web)"/>
    <w:basedOn w:val="Normal"/>
    <w:rsid w:val="00BA6D30"/>
    <w:pPr>
      <w:spacing w:before="144" w:after="288" w:line="300" w:lineRule="atLeast"/>
    </w:pPr>
    <w:rPr>
      <w:rFonts w:ascii="Times New Roman" w:hAnsi="Times New Roman"/>
      <w:sz w:val="24"/>
      <w:szCs w:val="24"/>
      <w:lang w:val="en-US" w:eastAsia="en-US"/>
    </w:rPr>
  </w:style>
  <w:style w:type="paragraph" w:customStyle="1" w:styleId="Default">
    <w:name w:val="Default"/>
    <w:rsid w:val="00BA6D30"/>
    <w:pPr>
      <w:autoSpaceDE w:val="0"/>
      <w:autoSpaceDN w:val="0"/>
      <w:adjustRightInd w:val="0"/>
    </w:pPr>
    <w:rPr>
      <w:rFonts w:ascii="Arial" w:eastAsia="Times New Roman" w:hAnsi="Arial" w:cs="Arial"/>
      <w:color w:val="000000"/>
      <w:sz w:val="24"/>
      <w:szCs w:val="24"/>
      <w:lang w:val="en-US" w:eastAsia="en-US"/>
    </w:rPr>
  </w:style>
  <w:style w:type="paragraph" w:styleId="Frspaiere">
    <w:name w:val="No Spacing"/>
    <w:qFormat/>
    <w:rsid w:val="00BA6D30"/>
    <w:rPr>
      <w:rFonts w:ascii="Times New Roman" w:eastAsia="Times New Roman" w:hAnsi="Times New Roman"/>
      <w:sz w:val="24"/>
      <w:szCs w:val="24"/>
      <w:lang w:val="en-US" w:eastAsia="en-US"/>
    </w:rPr>
  </w:style>
  <w:style w:type="character" w:styleId="Robust">
    <w:name w:val="Strong"/>
    <w:basedOn w:val="Fontdeparagrafimplicit"/>
    <w:qFormat/>
    <w:rsid w:val="00BA6D30"/>
    <w:rPr>
      <w:b/>
      <w:bCs/>
    </w:rPr>
  </w:style>
  <w:style w:type="paragraph" w:customStyle="1" w:styleId="heading2plain">
    <w:name w:val="heading 2 plain"/>
    <w:basedOn w:val="Titlu2"/>
    <w:next w:val="Normal"/>
    <w:rsid w:val="00100D31"/>
    <w:pPr>
      <w:keepNext w:val="0"/>
      <w:tabs>
        <w:tab w:val="left" w:pos="720"/>
      </w:tabs>
      <w:spacing w:before="60" w:after="60" w:line="240" w:lineRule="auto"/>
      <w:jc w:val="center"/>
    </w:pPr>
    <w:rPr>
      <w:rFonts w:ascii="Arial" w:hAnsi="Arial" w:cs="Arial"/>
      <w:color w:val="auto"/>
      <w:sz w:val="24"/>
      <w:szCs w:val="24"/>
      <w:lang w:eastAsia="en-US"/>
    </w:rPr>
  </w:style>
  <w:style w:type="paragraph" w:customStyle="1" w:styleId="Section">
    <w:name w:val="Section"/>
    <w:basedOn w:val="Normal"/>
    <w:rsid w:val="00100D31"/>
    <w:pPr>
      <w:widowControl w:val="0"/>
      <w:spacing w:after="0" w:line="360" w:lineRule="exact"/>
      <w:jc w:val="center"/>
    </w:pPr>
    <w:rPr>
      <w:rFonts w:ascii="Arial" w:hAnsi="Arial" w:cs="Arial"/>
      <w:b/>
      <w:bCs/>
      <w:sz w:val="32"/>
      <w:szCs w:val="32"/>
      <w:lang w:val="cs-CZ" w:eastAsia="en-US"/>
    </w:rPr>
  </w:style>
  <w:style w:type="table" w:styleId="TabelElegant">
    <w:name w:val="Table Elegant"/>
    <w:basedOn w:val="TabelNormal"/>
    <w:rsid w:val="00A376D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itlu13">
    <w:name w:val="Titlu 1+3"/>
    <w:basedOn w:val="Default"/>
    <w:next w:val="Default"/>
    <w:rsid w:val="00A376DB"/>
    <w:rPr>
      <w:rFonts w:ascii="Times New Roman" w:hAnsi="Times New Roman" w:cs="Times New Roman"/>
      <w:color w:val="auto"/>
      <w:lang w:val="ro-RO" w:eastAsia="ro-RO"/>
    </w:rPr>
  </w:style>
  <w:style w:type="paragraph" w:customStyle="1" w:styleId="Normal14">
    <w:name w:val="Normal+14"/>
    <w:basedOn w:val="Default"/>
    <w:next w:val="Default"/>
    <w:rsid w:val="00A376DB"/>
    <w:rPr>
      <w:rFonts w:ascii="Times New Roman" w:hAnsi="Times New Roman" w:cs="Times New Roman"/>
      <w:color w:val="auto"/>
      <w:lang w:val="ro-RO" w:eastAsia="ro-RO"/>
    </w:rPr>
  </w:style>
  <w:style w:type="paragraph" w:customStyle="1" w:styleId="Titlu41">
    <w:name w:val="Titlu 41"/>
    <w:basedOn w:val="Default"/>
    <w:next w:val="Default"/>
    <w:rsid w:val="00A376DB"/>
    <w:rPr>
      <w:rFonts w:ascii="Times New Roman" w:hAnsi="Times New Roman" w:cs="Times New Roman"/>
      <w:color w:val="auto"/>
      <w:lang w:val="ro-RO" w:eastAsia="ro-RO"/>
    </w:rPr>
  </w:style>
  <w:style w:type="paragraph" w:customStyle="1" w:styleId="Titlu32">
    <w:name w:val="Titlu 3+2"/>
    <w:basedOn w:val="Default"/>
    <w:next w:val="Default"/>
    <w:rsid w:val="00A376DB"/>
    <w:rPr>
      <w:rFonts w:ascii="Times New Roman" w:hAnsi="Times New Roman" w:cs="Times New Roman"/>
      <w:color w:val="auto"/>
      <w:lang w:val="ro-RO" w:eastAsia="ro-RO"/>
    </w:rPr>
  </w:style>
  <w:style w:type="paragraph" w:customStyle="1" w:styleId="Normal15">
    <w:name w:val="Normal+15"/>
    <w:basedOn w:val="Default"/>
    <w:next w:val="Default"/>
    <w:rsid w:val="00A376DB"/>
    <w:rPr>
      <w:rFonts w:ascii="Times New Roman" w:hAnsi="Times New Roman" w:cs="Times New Roman"/>
      <w:color w:val="auto"/>
      <w:lang w:val="ro-RO" w:eastAsia="ro-RO"/>
    </w:rPr>
  </w:style>
  <w:style w:type="paragraph" w:customStyle="1" w:styleId="Indentcorptext1">
    <w:name w:val="Indent corp text1"/>
    <w:basedOn w:val="Default"/>
    <w:next w:val="Default"/>
    <w:rsid w:val="00A376DB"/>
    <w:rPr>
      <w:rFonts w:ascii="Times New Roman" w:hAnsi="Times New Roman" w:cs="Times New Roman"/>
      <w:color w:val="auto"/>
      <w:lang w:val="ro-RO" w:eastAsia="ro-RO"/>
    </w:rPr>
  </w:style>
  <w:style w:type="paragraph" w:styleId="Legend">
    <w:name w:val="caption"/>
    <w:basedOn w:val="Normal"/>
    <w:next w:val="Normal"/>
    <w:qFormat/>
    <w:rsid w:val="00C455D3"/>
    <w:pPr>
      <w:spacing w:after="0" w:line="240" w:lineRule="auto"/>
      <w:ind w:left="-454"/>
    </w:pPr>
    <w:rPr>
      <w:rFonts w:ascii="Times New Roman" w:hAnsi="Times New Roman"/>
      <w:b/>
      <w:i/>
      <w:sz w:val="28"/>
      <w:szCs w:val="20"/>
      <w:lang w:val="it-IT" w:eastAsia="en-US"/>
    </w:rPr>
  </w:style>
  <w:style w:type="paragraph" w:styleId="Listparagraf">
    <w:name w:val="List Paragraph"/>
    <w:aliases w:val="Forth level"/>
    <w:basedOn w:val="Normal"/>
    <w:link w:val="ListparagrafCaracter"/>
    <w:uiPriority w:val="34"/>
    <w:qFormat/>
    <w:rsid w:val="00C455D3"/>
    <w:pPr>
      <w:spacing w:after="0" w:line="240" w:lineRule="auto"/>
      <w:ind w:left="720"/>
      <w:contextualSpacing/>
    </w:pPr>
    <w:rPr>
      <w:rFonts w:ascii="Times New Roman" w:hAnsi="Times New Roman"/>
      <w:sz w:val="20"/>
      <w:szCs w:val="20"/>
      <w:lang w:val="en-AU"/>
    </w:rPr>
  </w:style>
  <w:style w:type="paragraph" w:customStyle="1" w:styleId="CharChar1">
    <w:name w:val="Char Char1"/>
    <w:basedOn w:val="Normal"/>
    <w:rsid w:val="004F4A8B"/>
    <w:pPr>
      <w:spacing w:after="0" w:line="240" w:lineRule="auto"/>
    </w:pPr>
    <w:rPr>
      <w:rFonts w:ascii="Times New Roman" w:hAnsi="Times New Roman"/>
      <w:noProof/>
      <w:sz w:val="24"/>
      <w:szCs w:val="24"/>
      <w:lang w:val="pl-PL" w:eastAsia="pl-PL"/>
    </w:rPr>
  </w:style>
  <w:style w:type="paragraph" w:customStyle="1" w:styleId="DefaultTextChar">
    <w:name w:val="Default Text Char"/>
    <w:basedOn w:val="Normal"/>
    <w:link w:val="DefaultTextCharChar"/>
    <w:rsid w:val="004F4A8B"/>
    <w:pPr>
      <w:spacing w:after="0" w:line="240" w:lineRule="auto"/>
    </w:pPr>
    <w:rPr>
      <w:rFonts w:ascii="Times New Roman" w:hAnsi="Times New Roman"/>
      <w:noProof/>
      <w:sz w:val="24"/>
      <w:szCs w:val="20"/>
    </w:rPr>
  </w:style>
  <w:style w:type="character" w:customStyle="1" w:styleId="DefaultTextCharChar">
    <w:name w:val="Default Text Char Char"/>
    <w:link w:val="DefaultTextChar"/>
    <w:locked/>
    <w:rsid w:val="004F4A8B"/>
    <w:rPr>
      <w:rFonts w:ascii="Times New Roman" w:eastAsia="Times New Roman" w:hAnsi="Times New Roman"/>
      <w:noProof/>
      <w:sz w:val="24"/>
    </w:rPr>
  </w:style>
  <w:style w:type="character" w:customStyle="1" w:styleId="tax1">
    <w:name w:val="tax1"/>
    <w:basedOn w:val="Fontdeparagrafimplicit"/>
    <w:rsid w:val="004F4A8B"/>
    <w:rPr>
      <w:b/>
      <w:bCs/>
      <w:sz w:val="26"/>
      <w:szCs w:val="26"/>
    </w:rPr>
  </w:style>
  <w:style w:type="paragraph" w:styleId="Corptext">
    <w:name w:val="Body Text"/>
    <w:basedOn w:val="Normal"/>
    <w:link w:val="CorptextCaracter"/>
    <w:uiPriority w:val="99"/>
    <w:rsid w:val="004F4A8B"/>
    <w:pPr>
      <w:spacing w:after="120" w:line="240" w:lineRule="auto"/>
    </w:pPr>
    <w:rPr>
      <w:rFonts w:ascii="Times New Roman" w:hAnsi="Times New Roman"/>
      <w:sz w:val="24"/>
      <w:szCs w:val="24"/>
      <w:lang w:val="en-US" w:eastAsia="en-US"/>
    </w:rPr>
  </w:style>
  <w:style w:type="character" w:customStyle="1" w:styleId="CorptextCaracter">
    <w:name w:val="Corp text Caracter"/>
    <w:basedOn w:val="Fontdeparagrafimplicit"/>
    <w:link w:val="Corptext"/>
    <w:uiPriority w:val="99"/>
    <w:rsid w:val="004F4A8B"/>
    <w:rPr>
      <w:rFonts w:ascii="Times New Roman" w:eastAsia="Times New Roman" w:hAnsi="Times New Roman"/>
      <w:sz w:val="24"/>
      <w:szCs w:val="24"/>
    </w:rPr>
  </w:style>
  <w:style w:type="paragraph" w:customStyle="1" w:styleId="CaracterCharCharCaracterCaracter">
    <w:name w:val="Caracter Char Char Caracter Caracter"/>
    <w:basedOn w:val="Normal"/>
    <w:rsid w:val="004F4A8B"/>
    <w:pPr>
      <w:spacing w:after="0" w:line="240" w:lineRule="auto"/>
    </w:pPr>
    <w:rPr>
      <w:rFonts w:ascii="Arial" w:hAnsi="Arial"/>
      <w:sz w:val="24"/>
      <w:szCs w:val="24"/>
      <w:lang w:val="pl-PL" w:eastAsia="pl-PL"/>
    </w:rPr>
  </w:style>
  <w:style w:type="paragraph" w:customStyle="1" w:styleId="CharCharChar">
    <w:name w:val="Char Char Char"/>
    <w:basedOn w:val="Normal"/>
    <w:rsid w:val="004F4A8B"/>
    <w:pPr>
      <w:spacing w:after="0" w:line="240" w:lineRule="auto"/>
    </w:pPr>
    <w:rPr>
      <w:rFonts w:ascii="Arial" w:hAnsi="Arial"/>
      <w:sz w:val="24"/>
      <w:szCs w:val="24"/>
      <w:lang w:val="pl-PL" w:eastAsia="pl-PL"/>
    </w:rPr>
  </w:style>
  <w:style w:type="paragraph" w:customStyle="1" w:styleId="TableText">
    <w:name w:val="Table Text"/>
    <w:basedOn w:val="Normal"/>
    <w:rsid w:val="004F4A8B"/>
    <w:pPr>
      <w:tabs>
        <w:tab w:val="decimal" w:pos="0"/>
      </w:tabs>
      <w:suppressAutoHyphens/>
      <w:spacing w:after="0" w:line="240" w:lineRule="auto"/>
    </w:pPr>
    <w:rPr>
      <w:rFonts w:ascii="Times New Roman" w:hAnsi="Times New Roman"/>
      <w:sz w:val="24"/>
      <w:szCs w:val="24"/>
      <w:lang w:val="en-US" w:eastAsia="ar-SA"/>
    </w:rPr>
  </w:style>
  <w:style w:type="paragraph" w:customStyle="1" w:styleId="DefaultText1">
    <w:name w:val="Default Text:1"/>
    <w:basedOn w:val="Normal"/>
    <w:link w:val="DefaultText1Char"/>
    <w:rsid w:val="004F4A8B"/>
    <w:pPr>
      <w:suppressAutoHyphens/>
      <w:spacing w:after="0" w:line="240" w:lineRule="auto"/>
    </w:pPr>
    <w:rPr>
      <w:rFonts w:ascii="Times New Roman" w:hAnsi="Times New Roman"/>
      <w:sz w:val="24"/>
      <w:szCs w:val="24"/>
      <w:lang w:val="en-US" w:eastAsia="ar-SA"/>
    </w:rPr>
  </w:style>
  <w:style w:type="paragraph" w:customStyle="1" w:styleId="CaracterCaracter1">
    <w:name w:val="Caracter Caracter1"/>
    <w:basedOn w:val="Normal"/>
    <w:rsid w:val="004F4A8B"/>
    <w:pPr>
      <w:widowControl w:val="0"/>
      <w:adjustRightInd w:val="0"/>
      <w:spacing w:after="160" w:line="240" w:lineRule="exact"/>
      <w:jc w:val="both"/>
    </w:pPr>
    <w:rPr>
      <w:rFonts w:ascii="Tahoma" w:hAnsi="Tahoma"/>
      <w:sz w:val="20"/>
      <w:szCs w:val="20"/>
      <w:lang w:val="en-US" w:eastAsia="en-US"/>
    </w:rPr>
  </w:style>
  <w:style w:type="paragraph" w:styleId="Antet">
    <w:name w:val="header"/>
    <w:basedOn w:val="Normal"/>
    <w:link w:val="AntetCaracter"/>
    <w:rsid w:val="004F4A8B"/>
    <w:pPr>
      <w:tabs>
        <w:tab w:val="center" w:pos="4703"/>
        <w:tab w:val="right" w:pos="9406"/>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AntetCaracter">
    <w:name w:val="Antet Caracter"/>
    <w:basedOn w:val="Fontdeparagrafimplicit"/>
    <w:link w:val="Antet"/>
    <w:rsid w:val="004F4A8B"/>
    <w:rPr>
      <w:rFonts w:ascii="MS Sans Serif" w:eastAsia="Times New Roman" w:hAnsi="MS Sans Serif"/>
    </w:rPr>
  </w:style>
  <w:style w:type="character" w:customStyle="1" w:styleId="noticetext">
    <w:name w:val="noticetext"/>
    <w:basedOn w:val="Fontdeparagrafimplicit"/>
    <w:rsid w:val="004F4A8B"/>
    <w:rPr>
      <w:rFonts w:cs="Times New Roman"/>
    </w:rPr>
  </w:style>
  <w:style w:type="paragraph" w:styleId="Textnotdesubsol">
    <w:name w:val="footnote text"/>
    <w:basedOn w:val="Normal"/>
    <w:next w:val="Normal"/>
    <w:link w:val="TextnotdesubsolCaracter"/>
    <w:semiHidden/>
    <w:rsid w:val="004F4A8B"/>
    <w:pPr>
      <w:spacing w:after="0" w:line="240" w:lineRule="auto"/>
    </w:pPr>
    <w:rPr>
      <w:rFonts w:ascii="MS Sans Serif" w:hAnsi="MS Sans Serif"/>
      <w:sz w:val="20"/>
      <w:szCs w:val="20"/>
    </w:rPr>
  </w:style>
  <w:style w:type="character" w:customStyle="1" w:styleId="TextnotdesubsolCaracter">
    <w:name w:val="Text notă de subsol Caracter"/>
    <w:basedOn w:val="Fontdeparagrafimplicit"/>
    <w:link w:val="Textnotdesubsol"/>
    <w:semiHidden/>
    <w:rsid w:val="004F4A8B"/>
    <w:rPr>
      <w:rFonts w:ascii="MS Sans Serif" w:eastAsia="Times New Roman" w:hAnsi="MS Sans Serif"/>
      <w:lang w:eastAsia="ro-RO"/>
    </w:rPr>
  </w:style>
  <w:style w:type="paragraph" w:customStyle="1" w:styleId="WW-Default">
    <w:name w:val="WW-Default"/>
    <w:rsid w:val="004F4A8B"/>
    <w:pPr>
      <w:suppressAutoHyphens/>
      <w:autoSpaceDE w:val="0"/>
    </w:pPr>
    <w:rPr>
      <w:rFonts w:ascii="Times New Roman" w:eastAsia="Times New Roman" w:hAnsi="Times New Roman"/>
      <w:color w:val="000000"/>
      <w:sz w:val="24"/>
      <w:szCs w:val="24"/>
      <w:lang w:val="en-US" w:eastAsia="ar-SA"/>
    </w:rPr>
  </w:style>
  <w:style w:type="paragraph" w:styleId="Corptext2">
    <w:name w:val="Body Text 2"/>
    <w:basedOn w:val="Normal"/>
    <w:link w:val="Corptext2Caracter"/>
    <w:rsid w:val="004F4A8B"/>
    <w:pPr>
      <w:overflowPunct w:val="0"/>
      <w:autoSpaceDE w:val="0"/>
      <w:autoSpaceDN w:val="0"/>
      <w:adjustRightInd w:val="0"/>
      <w:spacing w:after="120" w:line="480" w:lineRule="auto"/>
      <w:textAlignment w:val="baseline"/>
    </w:pPr>
    <w:rPr>
      <w:rFonts w:ascii="MS Sans Serif" w:hAnsi="MS Sans Serif"/>
      <w:sz w:val="20"/>
      <w:szCs w:val="20"/>
      <w:lang w:val="en-US" w:eastAsia="en-US"/>
    </w:rPr>
  </w:style>
  <w:style w:type="character" w:customStyle="1" w:styleId="Corptext2Caracter">
    <w:name w:val="Corp text 2 Caracter"/>
    <w:basedOn w:val="Fontdeparagrafimplicit"/>
    <w:link w:val="Corptext2"/>
    <w:rsid w:val="004F4A8B"/>
    <w:rPr>
      <w:rFonts w:ascii="MS Sans Serif" w:eastAsia="Times New Roman" w:hAnsi="MS Sans Serif"/>
    </w:rPr>
  </w:style>
  <w:style w:type="paragraph" w:styleId="Indentcorptext3">
    <w:name w:val="Body Text Indent 3"/>
    <w:basedOn w:val="Normal"/>
    <w:link w:val="Indentcorptext3Caracter"/>
    <w:rsid w:val="004F4A8B"/>
    <w:pPr>
      <w:overflowPunct w:val="0"/>
      <w:autoSpaceDE w:val="0"/>
      <w:autoSpaceDN w:val="0"/>
      <w:adjustRightInd w:val="0"/>
      <w:spacing w:after="120" w:line="240" w:lineRule="auto"/>
      <w:ind w:left="283"/>
      <w:textAlignment w:val="baseline"/>
    </w:pPr>
    <w:rPr>
      <w:rFonts w:ascii="MS Sans Serif" w:hAnsi="MS Sans Serif"/>
      <w:sz w:val="16"/>
      <w:szCs w:val="16"/>
      <w:lang w:val="en-US" w:eastAsia="en-US"/>
    </w:rPr>
  </w:style>
  <w:style w:type="character" w:customStyle="1" w:styleId="Indentcorptext3Caracter">
    <w:name w:val="Indent corp text 3 Caracter"/>
    <w:basedOn w:val="Fontdeparagrafimplicit"/>
    <w:link w:val="Indentcorptext3"/>
    <w:rsid w:val="004F4A8B"/>
    <w:rPr>
      <w:rFonts w:ascii="MS Sans Serif" w:eastAsia="Times New Roman" w:hAnsi="MS Sans Serif"/>
      <w:sz w:val="16"/>
      <w:szCs w:val="16"/>
    </w:rPr>
  </w:style>
  <w:style w:type="character" w:customStyle="1" w:styleId="TextnBalonCaracter">
    <w:name w:val="Text în Balon Caracter"/>
    <w:basedOn w:val="Fontdeparagrafimplicit"/>
    <w:link w:val="TextnBalon"/>
    <w:uiPriority w:val="99"/>
    <w:semiHidden/>
    <w:rsid w:val="004F4A8B"/>
    <w:rPr>
      <w:rFonts w:ascii="Tahoma" w:eastAsia="Times New Roman" w:hAnsi="Tahoma" w:cs="Tahoma"/>
      <w:sz w:val="16"/>
      <w:szCs w:val="16"/>
    </w:rPr>
  </w:style>
  <w:style w:type="paragraph" w:styleId="TextnBalon">
    <w:name w:val="Balloon Text"/>
    <w:basedOn w:val="Normal"/>
    <w:link w:val="TextnBalonCaracter"/>
    <w:uiPriority w:val="99"/>
    <w:semiHidden/>
    <w:unhideWhenUsed/>
    <w:rsid w:val="004F4A8B"/>
    <w:pPr>
      <w:overflowPunct w:val="0"/>
      <w:autoSpaceDE w:val="0"/>
      <w:autoSpaceDN w:val="0"/>
      <w:adjustRightInd w:val="0"/>
      <w:spacing w:after="0" w:line="240" w:lineRule="auto"/>
      <w:textAlignment w:val="baseline"/>
    </w:pPr>
    <w:rPr>
      <w:rFonts w:ascii="Tahoma" w:hAnsi="Tahoma" w:cs="Tahoma"/>
      <w:sz w:val="16"/>
      <w:szCs w:val="16"/>
      <w:lang w:val="en-US" w:eastAsia="en-US"/>
    </w:rPr>
  </w:style>
  <w:style w:type="character" w:styleId="Hyperlink">
    <w:name w:val="Hyperlink"/>
    <w:basedOn w:val="Fontdeparagrafimplicit"/>
    <w:uiPriority w:val="99"/>
    <w:unhideWhenUsed/>
    <w:rsid w:val="004F4A8B"/>
    <w:rPr>
      <w:color w:val="0000FF"/>
      <w:u w:val="single"/>
    </w:rPr>
  </w:style>
  <w:style w:type="character" w:customStyle="1" w:styleId="TextnotdefinalCaracter">
    <w:name w:val="Text notă de final Caracter"/>
    <w:basedOn w:val="Fontdeparagrafimplicit"/>
    <w:link w:val="Textnotdefinal"/>
    <w:uiPriority w:val="99"/>
    <w:semiHidden/>
    <w:rsid w:val="004F4A8B"/>
    <w:rPr>
      <w:rFonts w:ascii="MS Sans Serif" w:eastAsia="Times New Roman" w:hAnsi="MS Sans Serif"/>
    </w:rPr>
  </w:style>
  <w:style w:type="paragraph" w:styleId="Textnotdefinal">
    <w:name w:val="endnote text"/>
    <w:basedOn w:val="Normal"/>
    <w:link w:val="TextnotdefinalCaracter"/>
    <w:uiPriority w:val="99"/>
    <w:semiHidden/>
    <w:unhideWhenUsed/>
    <w:rsid w:val="004F4A8B"/>
    <w:pPr>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paragraph" w:customStyle="1" w:styleId="Szvegtrzs41">
    <w:name w:val="Szövegtörzs (4)1"/>
    <w:basedOn w:val="Normal"/>
    <w:rsid w:val="004F4A8B"/>
    <w:pPr>
      <w:shd w:val="clear" w:color="auto" w:fill="FFFFFF"/>
      <w:spacing w:after="0" w:line="240" w:lineRule="atLeast"/>
      <w:ind w:hanging="260"/>
    </w:pPr>
    <w:rPr>
      <w:rFonts w:ascii="Times New Roman" w:hAnsi="Times New Roman"/>
      <w:b/>
      <w:bCs/>
      <w:sz w:val="23"/>
      <w:szCs w:val="23"/>
      <w:lang w:val="hu-HU" w:eastAsia="en-US"/>
    </w:rPr>
  </w:style>
  <w:style w:type="character" w:customStyle="1" w:styleId="Szvegtrzs48">
    <w:name w:val="Szövegtörzs (4)8"/>
    <w:rsid w:val="004F4A8B"/>
    <w:rPr>
      <w:rFonts w:ascii="Times New Roman" w:hAnsi="Times New Roman" w:cs="Times New Roman"/>
      <w:b/>
      <w:bCs/>
      <w:spacing w:val="0"/>
      <w:sz w:val="23"/>
      <w:szCs w:val="23"/>
      <w:shd w:val="clear" w:color="auto" w:fill="FFFFFF"/>
    </w:rPr>
  </w:style>
  <w:style w:type="character" w:customStyle="1" w:styleId="Szvegtrzs4Trkz1pt">
    <w:name w:val="Szövegtörzs (4) + Térköz 1 pt"/>
    <w:rsid w:val="004F4A8B"/>
    <w:rPr>
      <w:rFonts w:ascii="Times New Roman" w:hAnsi="Times New Roman" w:cs="Times New Roman"/>
      <w:b/>
      <w:bCs/>
      <w:spacing w:val="20"/>
      <w:sz w:val="23"/>
      <w:szCs w:val="23"/>
      <w:shd w:val="clear" w:color="auto" w:fill="FFFFFF"/>
    </w:rPr>
  </w:style>
  <w:style w:type="paragraph" w:customStyle="1" w:styleId="Szvegtrzs11">
    <w:name w:val="Szövegtörzs (11)"/>
    <w:basedOn w:val="Normal"/>
    <w:rsid w:val="004F4A8B"/>
    <w:pPr>
      <w:shd w:val="clear" w:color="auto" w:fill="FFFFFF"/>
      <w:spacing w:after="0" w:line="274" w:lineRule="exact"/>
    </w:pPr>
    <w:rPr>
      <w:rFonts w:ascii="Times New Roman" w:hAnsi="Times New Roman"/>
      <w:noProof/>
      <w:sz w:val="24"/>
      <w:lang w:val="hu-HU" w:eastAsia="en-US"/>
    </w:rPr>
  </w:style>
  <w:style w:type="paragraph" w:customStyle="1" w:styleId="NormalWeb2">
    <w:name w:val="Normal (Web)2"/>
    <w:basedOn w:val="Normal"/>
    <w:rsid w:val="004F4A8B"/>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F4A8B"/>
    <w:pPr>
      <w:spacing w:before="140" w:after="140" w:line="240" w:lineRule="auto"/>
      <w:ind w:left="140" w:right="140"/>
    </w:pPr>
    <w:rPr>
      <w:rFonts w:ascii="Times New Roman" w:hAnsi="Times New Roman"/>
      <w:sz w:val="24"/>
      <w:szCs w:val="24"/>
    </w:rPr>
  </w:style>
  <w:style w:type="character" w:styleId="Referinnotdesubsol">
    <w:name w:val="footnote reference"/>
    <w:basedOn w:val="Fontdeparagrafimplicit"/>
    <w:semiHidden/>
    <w:rsid w:val="00FC7934"/>
    <w:rPr>
      <w:rFonts w:ascii="Times New Roman" w:hAnsi="Times New Roman"/>
      <w:sz w:val="27"/>
      <w:vertAlign w:val="superscript"/>
      <w:lang w:val="en-US"/>
    </w:rPr>
  </w:style>
  <w:style w:type="character" w:styleId="HyperlinkParcurs">
    <w:name w:val="FollowedHyperlink"/>
    <w:basedOn w:val="Fontdeparagrafimplicit"/>
    <w:rsid w:val="004C1C65"/>
    <w:rPr>
      <w:color w:val="800080"/>
      <w:u w:val="single"/>
    </w:rPr>
  </w:style>
  <w:style w:type="character" w:customStyle="1" w:styleId="DefaultText1Char">
    <w:name w:val="Default Text:1 Char"/>
    <w:basedOn w:val="Fontdeparagrafimplicit"/>
    <w:link w:val="DefaultText1"/>
    <w:rsid w:val="00BB37B5"/>
    <w:rPr>
      <w:rFonts w:ascii="Times New Roman" w:eastAsia="Times New Roman" w:hAnsi="Times New Roman"/>
      <w:sz w:val="24"/>
      <w:szCs w:val="24"/>
      <w:lang w:val="en-US" w:eastAsia="ar-SA"/>
    </w:rPr>
  </w:style>
  <w:style w:type="character" w:customStyle="1" w:styleId="ListparagrafCaracter">
    <w:name w:val="Listă paragraf Caracter"/>
    <w:aliases w:val="Forth level Caracter"/>
    <w:link w:val="Listparagraf"/>
    <w:uiPriority w:val="34"/>
    <w:locked/>
    <w:rsid w:val="001A3927"/>
    <w:rPr>
      <w:rFonts w:ascii="Times New Roman" w:eastAsia="Times New Roman" w:hAnsi="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F3129-E011-4B80-AD82-75D4C7E8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2699</Words>
  <Characters>15387</Characters>
  <Application>Microsoft Office Word</Application>
  <DocSecurity>0</DocSecurity>
  <Lines>128</Lines>
  <Paragraphs>36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18050</CharactersWithSpaces>
  <SharedDoc>false</SharedDoc>
  <HLinks>
    <vt:vector size="6" baseType="variant">
      <vt:variant>
        <vt:i4>5767183</vt:i4>
      </vt:variant>
      <vt:variant>
        <vt:i4>0</vt:i4>
      </vt:variant>
      <vt:variant>
        <vt:i4>0</vt:i4>
      </vt:variant>
      <vt:variant>
        <vt:i4>5</vt:i4>
      </vt:variant>
      <vt:variant>
        <vt:lpwstr>lnk:LEG PRL 98 2016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Luminita Cracea</dc:creator>
  <cp:lastModifiedBy>Gabriela Arman</cp:lastModifiedBy>
  <cp:revision>2</cp:revision>
  <cp:lastPrinted>2022-10-05T10:59:00Z</cp:lastPrinted>
  <dcterms:created xsi:type="dcterms:W3CDTF">2022-10-06T11:41:00Z</dcterms:created>
  <dcterms:modified xsi:type="dcterms:W3CDTF">2022-10-06T11:41:00Z</dcterms:modified>
</cp:coreProperties>
</file>